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bd7d" w14:textId="f3fb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467 "Қостанай облысының 2016-2018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2016 жылғы 27 мамырдағы № 13 шешімі. Қостанай облысының Әділет департаментінде 2016 жылғы 1 маусымда № 6413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2015 жылғы 11 желтоқсандағы № 467 "Қостанай облысының 2016-2018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6061 тіркелген, 2015 жылғы 26 желтоқсанда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Қостанай облысының 2016-2018 жылдарға арналған бюджеті тиісінше 1 және 2-қосымшаларға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153400676,8 мың теңге, оның iшiнде: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6023228,0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557996,0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бойынша – 9780,0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бойынша – 146809672,8 мың теңге;</w:t>
      </w:r>
      <w:r>
        <w:br/>
      </w:r>
      <w:r>
        <w:rPr>
          <w:rFonts w:ascii="Times New Roman"/>
          <w:b w:val="false"/>
          <w:i w:val="false"/>
          <w:color w:val="000000"/>
          <w:sz w:val="28"/>
        </w:rPr>
        <w:t>
</w:t>
      </w:r>
      <w:r>
        <w:rPr>
          <w:rFonts w:ascii="Times New Roman"/>
          <w:b w:val="false"/>
          <w:i w:val="false"/>
          <w:color w:val="000000"/>
          <w:sz w:val="28"/>
        </w:rPr>
        <w:t>
      2) шығындар – 153755493,2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4910004,6 мың теңге, оның iшiнде:</w:t>
      </w:r>
      <w:r>
        <w:br/>
      </w:r>
      <w:r>
        <w:rPr>
          <w:rFonts w:ascii="Times New Roman"/>
          <w:b w:val="false"/>
          <w:i w:val="false"/>
          <w:color w:val="000000"/>
          <w:sz w:val="28"/>
        </w:rPr>
        <w:t>
</w:t>
      </w:r>
      <w:r>
        <w:rPr>
          <w:rFonts w:ascii="Times New Roman"/>
          <w:b w:val="false"/>
          <w:i w:val="false"/>
          <w:color w:val="000000"/>
          <w:sz w:val="28"/>
        </w:rPr>
        <w:t>
      бюджеттiк кредиттер – 5983418,0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1073413,4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150000,0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активтерiн сатып алу –150000,0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-5414821,0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5414821,0 мың теңге.";</w:t>
      </w:r>
      <w:r>
        <w:br/>
      </w:r>
      <w:r>
        <w:rPr>
          <w:rFonts w:ascii="Times New Roman"/>
          <w:b w:val="false"/>
          <w:i w:val="false"/>
          <w:color w:val="000000"/>
          <w:sz w:val="28"/>
        </w:rPr>
        <w:t>
</w:t>
      </w:r>
      <w:r>
        <w:rPr>
          <w:rFonts w:ascii="Times New Roman"/>
          <w:b w:val="false"/>
          <w:i w:val="false"/>
          <w:color w:val="000000"/>
          <w:sz w:val="28"/>
        </w:rPr>
        <w:t>
      жоғарыда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2016 жылғы 1 қаңтардан бастап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Джаманбалин</w:t>
            </w:r>
          </w:p>
        </w:tc>
      </w:tr>
      <w:tr>
        <w:trPr>
          <w:trHeight w:val="30" w:hRule="atLeast"/>
        </w:trPr>
        <w:tc>
          <w:tcPr>
            <w:tcW w:w="7794"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w:t>
            </w:r>
            <w:r>
              <w:rPr>
                <w:rFonts w:ascii="Times New Roman"/>
                <w:b w:val="false"/>
                <w:i/>
                <w:color w:val="000000"/>
                <w:sz w:val="20"/>
              </w:rPr>
              <w:t>      Қостанай облыстық</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Ещанов</w:t>
            </w:r>
          </w:p>
        </w:tc>
      </w:tr>
    </w:tbl>
    <w:p>
      <w:pPr>
        <w:spacing w:after="0"/>
        <w:ind w:left="0"/>
        <w:jc w:val="both"/>
      </w:pPr>
      <w:r>
        <w:rPr>
          <w:rFonts w:ascii="Times New Roman"/>
          <w:b w:val="false"/>
          <w:i w:val="false"/>
          <w:color w:val="000000"/>
          <w:sz w:val="28"/>
        </w:rPr>
        <w:t>
 </w:t>
      </w:r>
    </w:p>
    <w:bookmarkStart w:name="z26" w:id="4"/>
    <w:p>
      <w:pPr>
        <w:spacing w:after="0"/>
        <w:ind w:left="0"/>
        <w:jc w:val="both"/>
      </w:pPr>
      <w:r>
        <w:rPr>
          <w:rFonts w:ascii="Times New Roman"/>
          <w:b w:val="false"/>
          <w:i w:val="false"/>
          <w:color w:val="000000"/>
          <w:sz w:val="28"/>
        </w:rPr>
        <w:t>
       "Қостанай облысы әкімдігінің</w:t>
      </w:r>
      <w:r>
        <w:br/>
      </w:r>
      <w:r>
        <w:rPr>
          <w:rFonts w:ascii="Times New Roman"/>
          <w:b w:val="false"/>
          <w:i w:val="false"/>
          <w:color w:val="000000"/>
          <w:sz w:val="28"/>
        </w:rPr>
        <w:t>
</w:t>
      </w:r>
      <w:r>
        <w:rPr>
          <w:rFonts w:ascii="Times New Roman"/>
          <w:b w:val="false"/>
          <w:i w:val="false"/>
          <w:color w:val="000000"/>
          <w:sz w:val="28"/>
        </w:rPr>
        <w:t>
      экономика және бюджеттік</w:t>
      </w:r>
      <w:r>
        <w:br/>
      </w:r>
      <w:r>
        <w:rPr>
          <w:rFonts w:ascii="Times New Roman"/>
          <w:b w:val="false"/>
          <w:i w:val="false"/>
          <w:color w:val="000000"/>
          <w:sz w:val="28"/>
        </w:rPr>
        <w:t>
</w:t>
      </w:r>
      <w:r>
        <w:rPr>
          <w:rFonts w:ascii="Times New Roman"/>
          <w:b w:val="false"/>
          <w:i w:val="false"/>
          <w:color w:val="000000"/>
          <w:sz w:val="28"/>
        </w:rPr>
        <w:t>
      жоспарлау басқармасы"</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 Е. Спанов</w:t>
      </w:r>
      <w:r>
        <w:br/>
      </w:r>
      <w:r>
        <w:rPr>
          <w:rFonts w:ascii="Times New Roman"/>
          <w:b w:val="false"/>
          <w:i w:val="false"/>
          <w:color w:val="000000"/>
          <w:sz w:val="28"/>
        </w:rPr>
        <w:t>
</w:t>
      </w:r>
      <w:r>
        <w:rPr>
          <w:rFonts w:ascii="Times New Roman"/>
          <w:b w:val="false"/>
          <w:i w:val="false"/>
          <w:color w:val="000000"/>
          <w:sz w:val="28"/>
        </w:rPr>
        <w:t>
      2016 жылғы 27" мамыр</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27 мамырдағы</w:t>
            </w:r>
            <w:r>
              <w:br/>
            </w:r>
            <w:r>
              <w:rPr>
                <w:rFonts w:ascii="Times New Roman"/>
                <w:b w:val="false"/>
                <w:i w:val="false"/>
                <w:color w:val="000000"/>
                <w:sz w:val="20"/>
              </w:rPr>
              <w:t>
№ 13 шешіміне 1–қосымша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6"/>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11 желтоқсандағы</w:t>
            </w:r>
            <w:r>
              <w:br/>
            </w:r>
            <w:r>
              <w:rPr>
                <w:rFonts w:ascii="Times New Roman"/>
                <w:b w:val="false"/>
                <w:i w:val="false"/>
                <w:color w:val="000000"/>
                <w:sz w:val="20"/>
              </w:rPr>
              <w:t>
№ 467 шешіміне 1–қосымша</w:t>
            </w:r>
          </w:p>
          <w:bookmarkEnd w:id="6"/>
        </w:tc>
      </w:tr>
    </w:tbl>
    <w:bookmarkStart w:name="z34" w:id="7"/>
    <w:p>
      <w:pPr>
        <w:spacing w:after="0"/>
        <w:ind w:left="0"/>
        <w:jc w:val="left"/>
      </w:pPr>
      <w:r>
        <w:rPr>
          <w:rFonts w:ascii="Times New Roman"/>
          <w:b/>
          <w:i w:val="false"/>
          <w:color w:val="000000"/>
        </w:rPr>
        <w:t xml:space="preserve"> 
Қостанай облысының 2016 жылға арналған облыстық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5"/>
        <w:gridCol w:w="3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8"/>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153 400 676,8</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6 023 228,0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4"/>
          <w:p>
            <w:pPr>
              <w:spacing w:after="20"/>
              <w:ind w:left="20"/>
              <w:jc w:val="both"/>
            </w:pPr>
            <w:r>
              <w:rPr>
                <w:rFonts w:ascii="Times New Roman"/>
                <w:b w:val="false"/>
                <w:i w:val="false"/>
                <w:color w:val="000000"/>
                <w:sz w:val="20"/>
              </w:rPr>
              <w:t>
</w:t>
            </w:r>
            <w:r>
              <w:rPr>
                <w:rFonts w:ascii="Times New Roman"/>
                <w:b w:val="false"/>
                <w:i/>
                <w:color w:val="000000"/>
                <w:sz w:val="20"/>
              </w:rPr>
              <w:t>1</w:t>
            </w:r>
            <w:r>
              <w:br/>
            </w:r>
            <w:r>
              <w:rPr>
                <w:rFonts w:ascii="Times New Roman"/>
                <w:b w:val="false"/>
                <w:i w:val="false"/>
                <w:color w:val="000000"/>
                <w:sz w:val="20"/>
              </w:rPr>
              <w:t>
 </w:t>
            </w:r>
          </w:p>
          <w:bookmarkEnd w:id="14"/>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6 023 228,0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w:t>
            </w:r>
            <w:r>
              <w:rPr>
                <w:rFonts w:ascii="Times New Roman"/>
                <w:b w:val="false"/>
                <w:i/>
                <w:color w:val="000000"/>
                <w:sz w:val="20"/>
              </w:rPr>
              <w:t>1</w:t>
            </w:r>
            <w:r>
              <w:br/>
            </w:r>
            <w:r>
              <w:rPr>
                <w:rFonts w:ascii="Times New Roman"/>
                <w:b w:val="false"/>
                <w:i w:val="false"/>
                <w:color w:val="000000"/>
                <w:sz w:val="20"/>
              </w:rPr>
              <w:t>
 </w:t>
            </w:r>
          </w:p>
          <w:bookmarkEnd w:id="15"/>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6 022 075,0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557 996,0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18"/>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90 496,0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19"/>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26 329,0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0"/>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2"/>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44 569,0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3"/>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4"/>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5 227,0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5"/>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6"/>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7"/>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8"/>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9"/>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29"/>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276 794,0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30"/>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276 794,0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187 531,0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187 531,0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5"/>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6"/>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146 809 672,8</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37"/>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23 784 618,8</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38"/>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23 784 618,8</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39"/>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123 025 054,0</w:t>
            </w: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40"/>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123 025 054,0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2"/>
        <w:gridCol w:w="899"/>
        <w:gridCol w:w="899"/>
        <w:gridCol w:w="6268"/>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1"/>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153 755 493,2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1 717 654,4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1 278 000,7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57 266,1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5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56 166,1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5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5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975 715,3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5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742 227,1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5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131 943,2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245 019,3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228 065,8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16 953,5</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6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217 004,2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6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181 977,1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175 511,1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32 274,1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6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163 358,5</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6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163 358,5</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7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154 158,5</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59 291,0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57 825,1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22 461,1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8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141 260,0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w:t>
            </w:r>
            <w:r>
              <w:rPr>
                <w:rFonts w:ascii="Times New Roman"/>
                <w:b w:val="false"/>
                <w:i/>
                <w:color w:val="000000"/>
                <w:sz w:val="20"/>
              </w:rPr>
              <w:t>02</w:t>
            </w:r>
            <w:r>
              <w:br/>
            </w:r>
            <w:r>
              <w:rPr>
                <w:rFonts w:ascii="Times New Roman"/>
                <w:b w:val="false"/>
                <w:i w:val="false"/>
                <w:color w:val="000000"/>
                <w:sz w:val="20"/>
              </w:rPr>
              <w:t>
 </w:t>
            </w:r>
          </w:p>
          <w:bookmarkEnd w:id="8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w:t>
            </w:r>
            <w:r>
              <w:rPr>
                <w:rFonts w:ascii="Times New Roman"/>
                <w:b w:val="false"/>
                <w:i/>
                <w:color w:val="000000"/>
                <w:sz w:val="20"/>
              </w:rPr>
              <w:t>02</w:t>
            </w:r>
            <w:r>
              <w:br/>
            </w:r>
            <w:r>
              <w:rPr>
                <w:rFonts w:ascii="Times New Roman"/>
                <w:b w:val="false"/>
                <w:i w:val="false"/>
                <w:color w:val="000000"/>
                <w:sz w:val="20"/>
              </w:rPr>
              <w:t>
 </w:t>
            </w:r>
          </w:p>
          <w:bookmarkEnd w:id="8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33 334,6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16 453,4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9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6 234 608,1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w:t>
            </w:r>
            <w:r>
              <w:rPr>
                <w:rFonts w:ascii="Times New Roman"/>
                <w:b w:val="false"/>
                <w:i/>
                <w:color w:val="000000"/>
                <w:sz w:val="20"/>
              </w:rPr>
              <w:t>03</w:t>
            </w:r>
            <w:r>
              <w:br/>
            </w:r>
            <w:r>
              <w:rPr>
                <w:rFonts w:ascii="Times New Roman"/>
                <w:b w:val="false"/>
                <w:i w:val="false"/>
                <w:color w:val="000000"/>
                <w:sz w:val="20"/>
              </w:rPr>
              <w:t>
 </w:t>
            </w:r>
          </w:p>
          <w:bookmarkEnd w:id="9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6 203 770,1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w:t>
            </w:r>
            <w:r>
              <w:rPr>
                <w:rFonts w:ascii="Times New Roman"/>
                <w:b w:val="false"/>
                <w:i/>
                <w:color w:val="000000"/>
                <w:sz w:val="20"/>
              </w:rPr>
              <w:t>03</w:t>
            </w:r>
            <w:r>
              <w:br/>
            </w:r>
            <w:r>
              <w:rPr>
                <w:rFonts w:ascii="Times New Roman"/>
                <w:b w:val="false"/>
                <w:i w:val="false"/>
                <w:color w:val="000000"/>
                <w:sz w:val="20"/>
              </w:rPr>
              <w:t>
 </w:t>
            </w:r>
          </w:p>
          <w:bookmarkEnd w:id="9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6 203 770,1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w:t>
            </w:r>
            <w:r>
              <w:rPr>
                <w:rFonts w:ascii="Times New Roman"/>
                <w:b w:val="false"/>
                <w:i/>
                <w:color w:val="000000"/>
                <w:sz w:val="20"/>
              </w:rPr>
              <w:t>3</w:t>
            </w:r>
            <w:r>
              <w:br/>
            </w:r>
            <w:r>
              <w:rPr>
                <w:rFonts w:ascii="Times New Roman"/>
                <w:b w:val="false"/>
                <w:i w:val="false"/>
                <w:color w:val="000000"/>
                <w:sz w:val="20"/>
              </w:rPr>
              <w:t>
 </w:t>
            </w:r>
          </w:p>
          <w:bookmarkEnd w:id="9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5 632 077,7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w:t>
            </w:r>
            <w:r>
              <w:rPr>
                <w:rFonts w:ascii="Times New Roman"/>
                <w:b w:val="false"/>
                <w:i/>
                <w:color w:val="000000"/>
                <w:sz w:val="20"/>
              </w:rPr>
              <w:t>03</w:t>
            </w:r>
            <w:r>
              <w:br/>
            </w:r>
            <w:r>
              <w:rPr>
                <w:rFonts w:ascii="Times New Roman"/>
                <w:b w:val="false"/>
                <w:i w:val="false"/>
                <w:color w:val="000000"/>
                <w:sz w:val="20"/>
              </w:rPr>
              <w:t>
 </w:t>
            </w:r>
          </w:p>
          <w:bookmarkEnd w:id="9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406 705,4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0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15 923 260,4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4 563 596,0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3 954 536,0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3 954 536,0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609 060,0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609 060,0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0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2 727 100,0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1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2 008 344,2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1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1 427 272,6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1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581 071,6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585 027,8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585 027,8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1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7 513 667,4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1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290 805,4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1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290 805,4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7 222 862,0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7 222 862,0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1 109 118,0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1 109 118,0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27 669,2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2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3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304 568,6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13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69 766,8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44 306,4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13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465 746,7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3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30 658 654,3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3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1 524 279,4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3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1 447 132,0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3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898 534,2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3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405 462,6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4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143 135,2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77 147,4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77 147,4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4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10 964 563,0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4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10 964 563,0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4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4 531 544,0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4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480 419,0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4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930 455,0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4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287 755,0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4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611 596,0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523 544,0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1 186 253,0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2 373 175,0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5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15 650 038,8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5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15 650 038,8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5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736 856,0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294 755,0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14 202 016,8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5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416 411,0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928 021,2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1"/>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928 021,2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853 940,0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w:t>
            </w:r>
            <w:r>
              <w:rPr>
                <w:rFonts w:ascii="Times New Roman"/>
                <w:b w:val="false"/>
                <w:i/>
                <w:color w:val="000000"/>
                <w:sz w:val="20"/>
              </w:rPr>
              <w:t>5</w:t>
            </w:r>
            <w:r>
              <w:br/>
            </w:r>
            <w:r>
              <w:rPr>
                <w:rFonts w:ascii="Times New Roman"/>
                <w:b w:val="false"/>
                <w:i w:val="false"/>
                <w:color w:val="000000"/>
                <w:sz w:val="20"/>
              </w:rPr>
              <w:t>
 </w:t>
            </w:r>
          </w:p>
          <w:bookmarkEnd w:id="16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74 081,2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1 591 751,9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5"/>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1 591 350,7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149 710,1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423 007,2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111 307,4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6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7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853 185,0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17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7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3 958 101,5</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7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3 166 759,7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7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2 109 549,1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7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683 583,7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7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959 573,8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7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148 336,4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8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291 493,2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8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1 041 471,2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8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997 852,0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8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8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8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8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8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9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551 057,8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9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441 300,7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19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156 806,1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62 580,1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61 480,1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0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7 524 346,3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20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3 432 400,4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21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22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3 227 737,4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22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164 326,0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22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3 063 411,4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22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4 091 945,9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22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1 560 102,8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1 560 102,8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2 531 843,1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87 302,1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312 309,0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741 534,0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699 632,0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бюджеттерден берiлетiн ағымдағы нысаналы трансферттер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263 644,0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3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6 815 421,5</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3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1 283 697,3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3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1 283 697,3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8"/>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3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68 053,1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9"/>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3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85 050,2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0"/>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4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290 489,2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1"/>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4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821 822,0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9 233,8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5"/>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4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4 332 517,0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4 329 661,8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70 350,1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3 505 638,4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718 544,2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5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971 933,0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6"/>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5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332 096,1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7"/>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5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30 199,1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8"/>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5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300 797,0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293 104,8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293 104,8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265 942,0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265 942,0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80 790,1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43 668,1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8"/>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6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0"/>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7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7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218 623,2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7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122 477,1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27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121 377,1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96 146,1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28 551,1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27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1 844 171,0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760 184,0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760 184,0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748 184,0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1 083 987,0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1 083 987,0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1 075 321,0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8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24 963 411,1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9"/>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28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23 753 815,2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0"/>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29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23 643 035,1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1"/>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29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165 151,1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2"/>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29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367 549,0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4"/>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29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5"/>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29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3 445 883,0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3 135 600,0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355 374,0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949 947,0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5 273 988,0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5 538 425,0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78 405,1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0"/>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1"/>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2"/>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3"/>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813 812,1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4"/>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813 812,1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5"/>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795 808,1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6"/>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7"/>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175 724,7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8"/>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175 724,7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9"/>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1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96 980,1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2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68 696,0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4"/>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2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101 607,2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5"/>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2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6"/>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32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45 650,1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44 550,1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115 041,0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3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258 565,3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8"/>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33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258 565,3</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9"/>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33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156 094,1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0"/>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34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54 707,1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100 287,0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3"/>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34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49 079,1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4"/>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34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47 979,1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53 392,1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52 292,1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4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9 849 625,7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35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7 781 384,9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35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7 781 384,9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1 320 131,9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35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3 887 326,7</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35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2 242 000,4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331 925,9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6"/>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35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2 068 240,8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35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2 068 240,8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35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61 940,8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35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145 638,0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1 860 662,0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6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23 806 786,8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4 444 930,2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2 444 741,0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2 039 471,0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225 270,0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2 000 189,2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2 000 189,2</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0"/>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37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19 361 856,6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1"/>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37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19 135 700,0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2"/>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37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11 778 198,0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5 975 374,0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6"/>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37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118 621,5</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7"/>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37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118 621,5</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107 535,1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106 435,1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8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8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6"/>
          <w:p>
            <w:pPr>
              <w:spacing w:after="20"/>
              <w:ind w:left="20"/>
              <w:jc w:val="both"/>
            </w:pPr>
            <w:r>
              <w:rPr>
                <w:rFonts w:ascii="Times New Roman"/>
                <w:b w:val="false"/>
                <w:i w:val="false"/>
                <w:color w:val="000000"/>
                <w:sz w:val="20"/>
              </w:rPr>
              <w:t>
</w:t>
            </w:r>
            <w:r>
              <w:rPr>
                <w:rFonts w:ascii="Times New Roman"/>
                <w:b w:val="false"/>
                <w:i/>
                <w:color w:val="000000"/>
                <w:sz w:val="20"/>
              </w:rPr>
              <w:t>15</w:t>
            </w:r>
            <w:r>
              <w:br/>
            </w:r>
            <w:r>
              <w:rPr>
                <w:rFonts w:ascii="Times New Roman"/>
                <w:b w:val="false"/>
                <w:i w:val="false"/>
                <w:color w:val="000000"/>
                <w:sz w:val="20"/>
              </w:rPr>
              <w:t>
 </w:t>
            </w:r>
          </w:p>
          <w:bookmarkEnd w:id="38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7"/>
          <w:p>
            <w:pPr>
              <w:spacing w:after="20"/>
              <w:ind w:left="20"/>
              <w:jc w:val="both"/>
            </w:pPr>
            <w:r>
              <w:rPr>
                <w:rFonts w:ascii="Times New Roman"/>
                <w:b w:val="false"/>
                <w:i w:val="false"/>
                <w:color w:val="000000"/>
                <w:sz w:val="20"/>
              </w:rPr>
              <w:t>
</w:t>
            </w:r>
            <w:r>
              <w:rPr>
                <w:rFonts w:ascii="Times New Roman"/>
                <w:b w:val="false"/>
                <w:i/>
                <w:color w:val="000000"/>
                <w:sz w:val="20"/>
              </w:rPr>
              <w:t>15</w:t>
            </w:r>
            <w:r>
              <w:br/>
            </w:r>
            <w:r>
              <w:rPr>
                <w:rFonts w:ascii="Times New Roman"/>
                <w:b w:val="false"/>
                <w:i w:val="false"/>
                <w:color w:val="000000"/>
                <w:sz w:val="20"/>
              </w:rPr>
              <w:t>
 </w:t>
            </w:r>
          </w:p>
          <w:bookmarkEnd w:id="38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8"/>
          <w:p>
            <w:pPr>
              <w:spacing w:after="20"/>
              <w:ind w:left="20"/>
              <w:jc w:val="both"/>
            </w:pPr>
            <w:r>
              <w:rPr>
                <w:rFonts w:ascii="Times New Roman"/>
                <w:b w:val="false"/>
                <w:i w:val="false"/>
                <w:color w:val="000000"/>
                <w:sz w:val="20"/>
              </w:rPr>
              <w:t>
</w:t>
            </w:r>
            <w:r>
              <w:rPr>
                <w:rFonts w:ascii="Times New Roman"/>
                <w:b w:val="false"/>
                <w:i/>
                <w:color w:val="000000"/>
                <w:sz w:val="20"/>
              </w:rPr>
              <w:t>15</w:t>
            </w:r>
            <w:r>
              <w:br/>
            </w:r>
            <w:r>
              <w:rPr>
                <w:rFonts w:ascii="Times New Roman"/>
                <w:b w:val="false"/>
                <w:i w:val="false"/>
                <w:color w:val="000000"/>
                <w:sz w:val="20"/>
              </w:rPr>
              <w:t>
 </w:t>
            </w:r>
          </w:p>
          <w:bookmarkEnd w:id="38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19 808 714,0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9"/>
          <w:p>
            <w:pPr>
              <w:spacing w:after="20"/>
              <w:ind w:left="20"/>
              <w:jc w:val="both"/>
            </w:pPr>
            <w:r>
              <w:rPr>
                <w:rFonts w:ascii="Times New Roman"/>
                <w:b w:val="false"/>
                <w:i w:val="false"/>
                <w:color w:val="000000"/>
                <w:sz w:val="20"/>
              </w:rPr>
              <w:t>
</w:t>
            </w:r>
            <w:r>
              <w:rPr>
                <w:rFonts w:ascii="Times New Roman"/>
                <w:b w:val="false"/>
                <w:i/>
                <w:color w:val="000000"/>
                <w:sz w:val="20"/>
              </w:rPr>
              <w:t>15</w:t>
            </w:r>
            <w:r>
              <w:br/>
            </w:r>
            <w:r>
              <w:rPr>
                <w:rFonts w:ascii="Times New Roman"/>
                <w:b w:val="false"/>
                <w:i w:val="false"/>
                <w:color w:val="000000"/>
                <w:sz w:val="20"/>
              </w:rPr>
              <w:t>
 </w:t>
            </w:r>
          </w:p>
          <w:bookmarkEnd w:id="38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156 489,9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85 776,0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5 909,9</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4 910 004,6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5 983 418,0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9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9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4 054 219,0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0"/>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40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4 054 219,0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4 054 219,0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4 054 219,0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0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0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11"/>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1 073 413,4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1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1 073 413,4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7"/>
          <w:p>
            <w:pPr>
              <w:spacing w:after="20"/>
              <w:ind w:left="20"/>
              <w:jc w:val="both"/>
            </w:pPr>
            <w:r>
              <w:rPr>
                <w:rFonts w:ascii="Times New Roman"/>
                <w:b w:val="false"/>
                <w:i w:val="false"/>
                <w:color w:val="000000"/>
                <w:sz w:val="20"/>
              </w:rPr>
              <w:t>
</w:t>
            </w:r>
            <w:r>
              <w:rPr>
                <w:rFonts w:ascii="Times New Roman"/>
                <w:b w:val="false"/>
                <w:i/>
                <w:color w:val="000000"/>
                <w:sz w:val="20"/>
              </w:rPr>
              <w:t>5</w:t>
            </w:r>
            <w:r>
              <w:br/>
            </w:r>
            <w:r>
              <w:rPr>
                <w:rFonts w:ascii="Times New Roman"/>
                <w:b w:val="false"/>
                <w:i w:val="false"/>
                <w:color w:val="000000"/>
                <w:sz w:val="20"/>
              </w:rPr>
              <w:t>
 </w:t>
            </w:r>
          </w:p>
          <w:bookmarkEnd w:id="41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1 073 413,4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8"/>
          <w:p>
            <w:pPr>
              <w:spacing w:after="20"/>
              <w:ind w:left="20"/>
              <w:jc w:val="both"/>
            </w:pPr>
            <w:r>
              <w:rPr>
                <w:rFonts w:ascii="Times New Roman"/>
                <w:b w:val="false"/>
                <w:i w:val="false"/>
                <w:color w:val="000000"/>
                <w:sz w:val="20"/>
              </w:rPr>
              <w:t>
</w:t>
            </w:r>
            <w:r>
              <w:rPr>
                <w:rFonts w:ascii="Times New Roman"/>
                <w:b w:val="false"/>
                <w:i/>
                <w:color w:val="000000"/>
                <w:sz w:val="20"/>
              </w:rPr>
              <w:t>5</w:t>
            </w:r>
            <w:r>
              <w:br/>
            </w:r>
            <w:r>
              <w:rPr>
                <w:rFonts w:ascii="Times New Roman"/>
                <w:b w:val="false"/>
                <w:i w:val="false"/>
                <w:color w:val="000000"/>
                <w:sz w:val="20"/>
              </w:rPr>
              <w:t>
 </w:t>
            </w:r>
          </w:p>
          <w:bookmarkEnd w:id="418"/>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899 252,0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9"/>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174 161,4</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0"/>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1"/>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22"/>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3"/>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423"/>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4"/>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5"/>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6"/>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-5 414 821</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7"/>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5 414 821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5" w:id="42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27 мамырдағы</w:t>
            </w:r>
            <w:r>
              <w:br/>
            </w:r>
            <w:r>
              <w:rPr>
                <w:rFonts w:ascii="Times New Roman"/>
                <w:b w:val="false"/>
                <w:i w:val="false"/>
                <w:color w:val="000000"/>
                <w:sz w:val="20"/>
              </w:rPr>
              <w:t>
№ 13 шешіміне 2–қосымша</w:t>
            </w:r>
          </w:p>
          <w:bookmarkEnd w:id="42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11 желтоқсандағы</w:t>
            </w:r>
            <w:r>
              <w:br/>
            </w:r>
            <w:r>
              <w:rPr>
                <w:rFonts w:ascii="Times New Roman"/>
                <w:b w:val="false"/>
                <w:i w:val="false"/>
                <w:color w:val="000000"/>
                <w:sz w:val="20"/>
              </w:rPr>
              <w:t>
№ 467 шешіміне 2–қосымша</w:t>
            </w:r>
          </w:p>
          <w:bookmarkEnd w:id="429"/>
        </w:tc>
      </w:tr>
    </w:tbl>
    <w:bookmarkStart w:name="z457" w:id="430"/>
    <w:p>
      <w:pPr>
        <w:spacing w:after="0"/>
        <w:ind w:left="0"/>
        <w:jc w:val="left"/>
      </w:pPr>
      <w:r>
        <w:rPr>
          <w:rFonts w:ascii="Times New Roman"/>
          <w:b/>
          <w:i w:val="false"/>
          <w:color w:val="000000"/>
        </w:rPr>
        <w:t xml:space="preserve"> 
Қостанай облысының 2017 жылға арналған облыстық бюджеті</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874"/>
        <w:gridCol w:w="563"/>
        <w:gridCol w:w="875"/>
        <w:gridCol w:w="5891"/>
        <w:gridCol w:w="3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31"/>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3"/>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4"/>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5"/>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95 872 504,0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36"/>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7 034 799,0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7"/>
          <w:p>
            <w:pPr>
              <w:spacing w:after="20"/>
              <w:ind w:left="20"/>
              <w:jc w:val="both"/>
            </w:pPr>
            <w:r>
              <w:rPr>
                <w:rFonts w:ascii="Times New Roman"/>
                <w:b w:val="false"/>
                <w:i w:val="false"/>
                <w:color w:val="000000"/>
                <w:sz w:val="20"/>
              </w:rPr>
              <w:t>
</w:t>
            </w:r>
            <w:r>
              <w:rPr>
                <w:rFonts w:ascii="Times New Roman"/>
                <w:b w:val="false"/>
                <w:i/>
                <w:color w:val="000000"/>
                <w:sz w:val="20"/>
              </w:rPr>
              <w:t>1</w:t>
            </w:r>
            <w:r>
              <w:br/>
            </w:r>
            <w:r>
              <w:rPr>
                <w:rFonts w:ascii="Times New Roman"/>
                <w:b w:val="false"/>
                <w:i w:val="false"/>
                <w:color w:val="000000"/>
                <w:sz w:val="20"/>
              </w:rPr>
              <w:t>
 </w:t>
            </w:r>
          </w:p>
          <w:bookmarkEnd w:id="437"/>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7 034 799,0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8"/>
          <w:p>
            <w:pPr>
              <w:spacing w:after="20"/>
              <w:ind w:left="20"/>
              <w:jc w:val="both"/>
            </w:pPr>
            <w:r>
              <w:rPr>
                <w:rFonts w:ascii="Times New Roman"/>
                <w:b w:val="false"/>
                <w:i w:val="false"/>
                <w:color w:val="000000"/>
                <w:sz w:val="20"/>
              </w:rPr>
              <w:t>
</w:t>
            </w:r>
            <w:r>
              <w:rPr>
                <w:rFonts w:ascii="Times New Roman"/>
                <w:b w:val="false"/>
                <w:i/>
                <w:color w:val="000000"/>
                <w:sz w:val="20"/>
              </w:rPr>
              <w:t>1</w:t>
            </w:r>
            <w:r>
              <w:br/>
            </w:r>
            <w:r>
              <w:rPr>
                <w:rFonts w:ascii="Times New Roman"/>
                <w:b w:val="false"/>
                <w:i w:val="false"/>
                <w:color w:val="000000"/>
                <w:sz w:val="20"/>
              </w:rPr>
              <w:t>
 </w:t>
            </w:r>
          </w:p>
          <w:bookmarkEnd w:id="438"/>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7 033 565,0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9"/>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40"/>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283 088,0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1"/>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41"/>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2"/>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42"/>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28 172,0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3"/>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43"/>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4"/>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5"/>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45"/>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47 689,0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6"/>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46"/>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7"/>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47"/>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8"/>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48"/>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9"/>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49"/>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0"/>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50"/>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51"/>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2"/>
          <w:p>
            <w:pPr>
              <w:spacing w:after="20"/>
              <w:ind w:left="20"/>
              <w:jc w:val="both"/>
            </w:pPr>
            <w:r>
              <w:rPr>
                <w:rFonts w:ascii="Times New Roman"/>
                <w:b w:val="false"/>
                <w:i w:val="false"/>
                <w:color w:val="000000"/>
                <w:sz w:val="20"/>
              </w:rPr>
              <w:t>
</w:t>
            </w:r>
            <w:r>
              <w:rPr>
                <w:rFonts w:ascii="Times New Roman"/>
                <w:b w:val="false"/>
                <w:i/>
                <w:color w:val="000000"/>
                <w:sz w:val="20"/>
              </w:rPr>
              <w:t>2</w:t>
            </w:r>
            <w:r>
              <w:br/>
            </w:r>
            <w:r>
              <w:rPr>
                <w:rFonts w:ascii="Times New Roman"/>
                <w:b w:val="false"/>
                <w:i w:val="false"/>
                <w:color w:val="000000"/>
                <w:sz w:val="20"/>
              </w:rPr>
              <w:t>
 </w:t>
            </w:r>
          </w:p>
          <w:bookmarkEnd w:id="452"/>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3"/>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187 817,0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4"/>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187 817,0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55"/>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56"/>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57"/>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58"/>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88 544 152,0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9"/>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459"/>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22 789 817,0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0"/>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460"/>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22 789 817,0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1"/>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461"/>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65 754 335,0</w:t>
            </w: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2"/>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462"/>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65 754 335,0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27"/>
        <w:gridCol w:w="1027"/>
        <w:gridCol w:w="5679"/>
        <w:gridCol w:w="30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63"/>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95 872 504,0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1 393 387,0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0"/>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1 033 484,0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1"/>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2"/>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3"/>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805 645,0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4"/>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713 922,0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91 723,0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177 438,0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177 438,0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8"/>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179 370,0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156 507,0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150 766,0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5"/>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6"/>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7"/>
          <w:p>
            <w:pPr>
              <w:spacing w:after="20"/>
              <w:ind w:left="20"/>
              <w:jc w:val="both"/>
            </w:pPr>
            <w:r>
              <w:rPr>
                <w:rFonts w:ascii="Times New Roman"/>
                <w:b w:val="false"/>
                <w:i w:val="false"/>
                <w:color w:val="000000"/>
                <w:sz w:val="20"/>
              </w:rPr>
              <w:t>
</w:t>
            </w:r>
            <w:r>
              <w:rPr>
                <w:rFonts w:ascii="Times New Roman"/>
                <w:b w:val="false"/>
                <w:i/>
                <w:color w:val="000000"/>
                <w:sz w:val="20"/>
              </w:rPr>
              <w:t>01</w:t>
            </w:r>
            <w:r>
              <w:br/>
            </w:r>
            <w:r>
              <w:rPr>
                <w:rFonts w:ascii="Times New Roman"/>
                <w:b w:val="false"/>
                <w:i w:val="false"/>
                <w:color w:val="000000"/>
                <w:sz w:val="20"/>
              </w:rPr>
              <w:t>
 </w:t>
            </w:r>
          </w:p>
          <w:bookmarkEnd w:id="4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3"/>
          <w:p>
            <w:pPr>
              <w:spacing w:after="20"/>
              <w:ind w:left="20"/>
              <w:jc w:val="both"/>
            </w:pPr>
            <w:r>
              <w:rPr>
                <w:rFonts w:ascii="Times New Roman"/>
                <w:b w:val="false"/>
                <w:i w:val="false"/>
                <w:color w:val="000000"/>
                <w:sz w:val="20"/>
              </w:rPr>
              <w:t>
</w:t>
            </w:r>
            <w:r>
              <w:rPr>
                <w:rFonts w:ascii="Times New Roman"/>
                <w:b w:val="false"/>
                <w:i/>
                <w:color w:val="000000"/>
                <w:sz w:val="20"/>
              </w:rPr>
              <w:t>02</w:t>
            </w:r>
            <w:r>
              <w:br/>
            </w:r>
            <w:r>
              <w:rPr>
                <w:rFonts w:ascii="Times New Roman"/>
                <w:b w:val="false"/>
                <w:i w:val="false"/>
                <w:color w:val="000000"/>
                <w:sz w:val="20"/>
              </w:rPr>
              <w:t>
 </w:t>
            </w:r>
          </w:p>
          <w:bookmarkEnd w:id="4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7"/>
          <w:p>
            <w:pPr>
              <w:spacing w:after="20"/>
              <w:ind w:left="20"/>
              <w:jc w:val="both"/>
            </w:pPr>
            <w:r>
              <w:rPr>
                <w:rFonts w:ascii="Times New Roman"/>
                <w:b w:val="false"/>
                <w:i w:val="false"/>
                <w:color w:val="000000"/>
                <w:sz w:val="20"/>
              </w:rPr>
              <w:t>
</w:t>
            </w:r>
            <w:r>
              <w:rPr>
                <w:rFonts w:ascii="Times New Roman"/>
                <w:b w:val="false"/>
                <w:i/>
                <w:color w:val="000000"/>
                <w:sz w:val="20"/>
              </w:rPr>
              <w:t>02</w:t>
            </w:r>
            <w:r>
              <w:br/>
            </w:r>
            <w:r>
              <w:rPr>
                <w:rFonts w:ascii="Times New Roman"/>
                <w:b w:val="false"/>
                <w:i w:val="false"/>
                <w:color w:val="000000"/>
                <w:sz w:val="20"/>
              </w:rPr>
              <w:t>
 </w:t>
            </w:r>
          </w:p>
          <w:bookmarkEnd w:id="4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1"/>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5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6 279 967,3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2"/>
          <w:p>
            <w:pPr>
              <w:spacing w:after="20"/>
              <w:ind w:left="20"/>
              <w:jc w:val="both"/>
            </w:pPr>
            <w:r>
              <w:rPr>
                <w:rFonts w:ascii="Times New Roman"/>
                <w:b w:val="false"/>
                <w:i w:val="false"/>
                <w:color w:val="000000"/>
                <w:sz w:val="20"/>
              </w:rPr>
              <w:t>
</w:t>
            </w:r>
            <w:r>
              <w:rPr>
                <w:rFonts w:ascii="Times New Roman"/>
                <w:b w:val="false"/>
                <w:i/>
                <w:color w:val="000000"/>
                <w:sz w:val="20"/>
              </w:rPr>
              <w:t>03</w:t>
            </w:r>
            <w:r>
              <w:br/>
            </w:r>
            <w:r>
              <w:rPr>
                <w:rFonts w:ascii="Times New Roman"/>
                <w:b w:val="false"/>
                <w:i w:val="false"/>
                <w:color w:val="000000"/>
                <w:sz w:val="20"/>
              </w:rPr>
              <w:t>
 </w:t>
            </w:r>
          </w:p>
          <w:bookmarkEnd w:id="5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6 279 967,3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3"/>
          <w:p>
            <w:pPr>
              <w:spacing w:after="20"/>
              <w:ind w:left="20"/>
              <w:jc w:val="both"/>
            </w:pPr>
            <w:r>
              <w:rPr>
                <w:rFonts w:ascii="Times New Roman"/>
                <w:b w:val="false"/>
                <w:i w:val="false"/>
                <w:color w:val="000000"/>
                <w:sz w:val="20"/>
              </w:rPr>
              <w:t>
</w:t>
            </w:r>
            <w:r>
              <w:rPr>
                <w:rFonts w:ascii="Times New Roman"/>
                <w:b w:val="false"/>
                <w:i/>
                <w:color w:val="000000"/>
                <w:sz w:val="20"/>
              </w:rPr>
              <w:t>03</w:t>
            </w:r>
            <w:r>
              <w:br/>
            </w:r>
            <w:r>
              <w:rPr>
                <w:rFonts w:ascii="Times New Roman"/>
                <w:b w:val="false"/>
                <w:i w:val="false"/>
                <w:color w:val="000000"/>
                <w:sz w:val="20"/>
              </w:rPr>
              <w:t>
 </w:t>
            </w:r>
          </w:p>
          <w:bookmarkEnd w:id="5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6 279 967,3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4"/>
          <w:p>
            <w:pPr>
              <w:spacing w:after="20"/>
              <w:ind w:left="20"/>
              <w:jc w:val="both"/>
            </w:pPr>
            <w:r>
              <w:rPr>
                <w:rFonts w:ascii="Times New Roman"/>
                <w:b w:val="false"/>
                <w:i w:val="false"/>
                <w:color w:val="000000"/>
                <w:sz w:val="20"/>
              </w:rPr>
              <w:t>
</w:t>
            </w:r>
            <w:r>
              <w:rPr>
                <w:rFonts w:ascii="Times New Roman"/>
                <w:b w:val="false"/>
                <w:i/>
                <w:color w:val="000000"/>
                <w:sz w:val="20"/>
              </w:rPr>
              <w:t>3</w:t>
            </w:r>
            <w:r>
              <w:br/>
            </w:r>
            <w:r>
              <w:rPr>
                <w:rFonts w:ascii="Times New Roman"/>
                <w:b w:val="false"/>
                <w:i w:val="false"/>
                <w:color w:val="000000"/>
                <w:sz w:val="20"/>
              </w:rPr>
              <w:t>
 </w:t>
            </w:r>
          </w:p>
          <w:bookmarkEnd w:id="5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6 103 617,0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5"/>
          <w:p>
            <w:pPr>
              <w:spacing w:after="20"/>
              <w:ind w:left="20"/>
              <w:jc w:val="both"/>
            </w:pPr>
            <w:r>
              <w:rPr>
                <w:rFonts w:ascii="Times New Roman"/>
                <w:b w:val="false"/>
                <w:i w:val="false"/>
                <w:color w:val="000000"/>
                <w:sz w:val="20"/>
              </w:rPr>
              <w:t>
</w:t>
            </w:r>
            <w:r>
              <w:rPr>
                <w:rFonts w:ascii="Times New Roman"/>
                <w:b w:val="false"/>
                <w:i/>
                <w:color w:val="000000"/>
                <w:sz w:val="20"/>
              </w:rPr>
              <w:t>03</w:t>
            </w:r>
            <w:r>
              <w:br/>
            </w:r>
            <w:r>
              <w:rPr>
                <w:rFonts w:ascii="Times New Roman"/>
                <w:b w:val="false"/>
                <w:i w:val="false"/>
                <w:color w:val="000000"/>
                <w:sz w:val="20"/>
              </w:rPr>
              <w:t>
 </w:t>
            </w:r>
          </w:p>
          <w:bookmarkEnd w:id="5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9 530,3</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9 368 864,0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405 071,0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405 071,0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405 071,0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4"/>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2 284 512,0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5"/>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1 745 976,0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6"/>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1 228 071,0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7"/>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517 905,0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538 536,0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538 536,0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0"/>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5 677 391,0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1"/>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217 226,0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2"/>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217 226,0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3"/>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5 460 165,0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4"/>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5 460 165,0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5"/>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6"/>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7"/>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8"/>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9"/>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0"/>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894 722,0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1"/>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894 722,0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2"/>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3"/>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4"/>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5"/>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289 897,0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6"/>
          <w:p>
            <w:pPr>
              <w:spacing w:after="20"/>
              <w:ind w:left="20"/>
              <w:jc w:val="both"/>
            </w:pPr>
            <w:r>
              <w:rPr>
                <w:rFonts w:ascii="Times New Roman"/>
                <w:b w:val="false"/>
                <w:i w:val="false"/>
                <w:color w:val="000000"/>
                <w:sz w:val="20"/>
              </w:rPr>
              <w:t>
</w:t>
            </w:r>
            <w:r>
              <w:rPr>
                <w:rFonts w:ascii="Times New Roman"/>
                <w:b w:val="false"/>
                <w:i/>
                <w:color w:val="000000"/>
                <w:sz w:val="20"/>
              </w:rPr>
              <w:t>04</w:t>
            </w:r>
            <w:r>
              <w:br/>
            </w:r>
            <w:r>
              <w:rPr>
                <w:rFonts w:ascii="Times New Roman"/>
                <w:b w:val="false"/>
                <w:i w:val="false"/>
                <w:color w:val="000000"/>
                <w:sz w:val="20"/>
              </w:rPr>
              <w:t>
 </w:t>
            </w:r>
          </w:p>
          <w:bookmarkEnd w:id="5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8"/>
          <w:p>
            <w:pPr>
              <w:spacing w:after="20"/>
              <w:ind w:left="20"/>
              <w:jc w:val="both"/>
            </w:pPr>
            <w:r>
              <w:rPr>
                <w:rFonts w:ascii="Times New Roman"/>
                <w:b w:val="false"/>
                <w:i w:val="false"/>
                <w:color w:val="000000"/>
                <w:sz w:val="20"/>
              </w:rPr>
              <w:t>
</w:t>
            </w:r>
            <w:r>
              <w:rPr>
                <w:rFonts w:ascii="Times New Roman"/>
                <w:b w:val="false"/>
                <w:i/>
                <w:color w:val="000000"/>
                <w:sz w:val="20"/>
              </w:rPr>
              <w:t>4</w:t>
            </w:r>
            <w:r>
              <w:br/>
            </w:r>
            <w:r>
              <w:rPr>
                <w:rFonts w:ascii="Times New Roman"/>
                <w:b w:val="false"/>
                <w:i w:val="false"/>
                <w:color w:val="000000"/>
                <w:sz w:val="20"/>
              </w:rPr>
              <w:t>
 </w:t>
            </w:r>
          </w:p>
          <w:bookmarkEnd w:id="5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9"/>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5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10 186 619,0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0"/>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1 377 472,0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1"/>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1 377 472,0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2"/>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875 638,0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3"/>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366 719,0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4"/>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135 115,0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5"/>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5 412 143,0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6"/>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5 412 143,0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7"/>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4 832 995,0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8"/>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226 264,0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231 934,0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1"/>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1 966 214,0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2"/>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1 966 214,0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3"/>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760 589,0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964 628,0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5"/>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240 997,0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6"/>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982 165,0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7"/>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982 165,0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8"/>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912 390,0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9"/>
          <w:p>
            <w:pPr>
              <w:spacing w:after="20"/>
              <w:ind w:left="20"/>
              <w:jc w:val="both"/>
            </w:pPr>
            <w:r>
              <w:rPr>
                <w:rFonts w:ascii="Times New Roman"/>
                <w:b w:val="false"/>
                <w:i w:val="false"/>
                <w:color w:val="000000"/>
                <w:sz w:val="20"/>
              </w:rPr>
              <w:t>
</w:t>
            </w:r>
            <w:r>
              <w:rPr>
                <w:rFonts w:ascii="Times New Roman"/>
                <w:b w:val="false"/>
                <w:i/>
                <w:color w:val="000000"/>
                <w:sz w:val="20"/>
              </w:rPr>
              <w:t>5</w:t>
            </w:r>
            <w:r>
              <w:br/>
            </w:r>
            <w:r>
              <w:rPr>
                <w:rFonts w:ascii="Times New Roman"/>
                <w:b w:val="false"/>
                <w:i w:val="false"/>
                <w:color w:val="000000"/>
                <w:sz w:val="20"/>
              </w:rPr>
              <w:t>
 </w:t>
            </w:r>
          </w:p>
          <w:bookmarkEnd w:id="5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0"/>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448 625,0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1"/>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448 625,0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2"/>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3"/>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4"/>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5"/>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6"/>
          <w:p>
            <w:pPr>
              <w:spacing w:after="20"/>
              <w:ind w:left="20"/>
              <w:jc w:val="both"/>
            </w:pPr>
            <w:r>
              <w:rPr>
                <w:rFonts w:ascii="Times New Roman"/>
                <w:b w:val="false"/>
                <w:i w:val="false"/>
                <w:color w:val="000000"/>
                <w:sz w:val="20"/>
              </w:rPr>
              <w:t>
</w:t>
            </w:r>
            <w:r>
              <w:rPr>
                <w:rFonts w:ascii="Times New Roman"/>
                <w:b w:val="false"/>
                <w:i/>
                <w:color w:val="000000"/>
                <w:sz w:val="20"/>
              </w:rPr>
              <w:t>05</w:t>
            </w:r>
            <w:r>
              <w:br/>
            </w:r>
            <w:r>
              <w:rPr>
                <w:rFonts w:ascii="Times New Roman"/>
                <w:b w:val="false"/>
                <w:i w:val="false"/>
                <w:color w:val="000000"/>
                <w:sz w:val="20"/>
              </w:rPr>
              <w:t>
 </w:t>
            </w:r>
          </w:p>
          <w:bookmarkEnd w:id="5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3 366 795,0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8"/>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2 832 086,0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9"/>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1 899 445,0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0"/>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650 638,0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1"/>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842 331,0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2"/>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139 086,0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3"/>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267 390,0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4"/>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932 641,0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5"/>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892 704,0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7"/>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8"/>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9"/>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0"/>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199 594,0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1"/>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147 220,0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2"/>
          <w:p>
            <w:pPr>
              <w:spacing w:after="20"/>
              <w:ind w:left="20"/>
              <w:jc w:val="both"/>
            </w:pPr>
            <w:r>
              <w:rPr>
                <w:rFonts w:ascii="Times New Roman"/>
                <w:b w:val="false"/>
                <w:i w:val="false"/>
                <w:color w:val="000000"/>
                <w:sz w:val="20"/>
              </w:rPr>
              <w:t>
</w:t>
            </w:r>
            <w:r>
              <w:rPr>
                <w:rFonts w:ascii="Times New Roman"/>
                <w:b w:val="false"/>
                <w:i/>
                <w:color w:val="000000"/>
                <w:sz w:val="20"/>
              </w:rPr>
              <w:t>06</w:t>
            </w:r>
            <w:r>
              <w:br/>
            </w:r>
            <w:r>
              <w:rPr>
                <w:rFonts w:ascii="Times New Roman"/>
                <w:b w:val="false"/>
                <w:i w:val="false"/>
                <w:color w:val="000000"/>
                <w:sz w:val="20"/>
              </w:rPr>
              <w:t>
 </w:t>
            </w:r>
          </w:p>
          <w:bookmarkEnd w:id="5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143 513,0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10 191 237,5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7"/>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5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5 279 867,5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8"/>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5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2 692 676,5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2 692 676,5</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463 856,0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463 856,0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4"/>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5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2 039 719,0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5"/>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5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6"/>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5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1 439 801,0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7"/>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5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4 911 370,0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8"/>
          <w:p>
            <w:pPr>
              <w:spacing w:after="20"/>
              <w:ind w:left="20"/>
              <w:jc w:val="both"/>
            </w:pPr>
            <w:r>
              <w:rPr>
                <w:rFonts w:ascii="Times New Roman"/>
                <w:b w:val="false"/>
                <w:i w:val="false"/>
                <w:color w:val="000000"/>
                <w:sz w:val="20"/>
              </w:rPr>
              <w:t>
</w:t>
            </w:r>
            <w:r>
              <w:rPr>
                <w:rFonts w:ascii="Times New Roman"/>
                <w:b w:val="false"/>
                <w:i/>
                <w:color w:val="000000"/>
                <w:sz w:val="20"/>
              </w:rPr>
              <w:t>07</w:t>
            </w:r>
            <w:r>
              <w:br/>
            </w:r>
            <w:r>
              <w:rPr>
                <w:rFonts w:ascii="Times New Roman"/>
                <w:b w:val="false"/>
                <w:i w:val="false"/>
                <w:color w:val="000000"/>
                <w:sz w:val="20"/>
              </w:rPr>
              <w:t>
 </w:t>
            </w:r>
          </w:p>
          <w:bookmarkEnd w:id="5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385 096,0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385 096,0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4 526 274,0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2 118 747,0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1 281 560,0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751 977,0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298 271,0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6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7"/>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1 040 075,0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8"/>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1 040 075,0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9"/>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0"/>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79 939,0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1"/>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226 964,0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2"/>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680 148,0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3"/>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2 057 927,0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2 057 927,0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1 831 235,0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9"/>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863 431,0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0"/>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271 114,0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1"/>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2"/>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3"/>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236 240,0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4"/>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236 240,0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5"/>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284 558,0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6"/>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284 558,0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7"/>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8"/>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9"/>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0"/>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1"/>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2"/>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3"/>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216 470,0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4"/>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5"/>
          <w:p>
            <w:pPr>
              <w:spacing w:after="20"/>
              <w:ind w:left="20"/>
              <w:jc w:val="both"/>
            </w:pPr>
            <w:r>
              <w:rPr>
                <w:rFonts w:ascii="Times New Roman"/>
                <w:b w:val="false"/>
                <w:i w:val="false"/>
                <w:color w:val="000000"/>
                <w:sz w:val="20"/>
              </w:rPr>
              <w:t>
</w:t>
            </w:r>
            <w:r>
              <w:rPr>
                <w:rFonts w:ascii="Times New Roman"/>
                <w:b w:val="false"/>
                <w:i/>
                <w:color w:val="000000"/>
                <w:sz w:val="20"/>
              </w:rPr>
              <w:t>08</w:t>
            </w:r>
            <w:r>
              <w:br/>
            </w:r>
            <w:r>
              <w:rPr>
                <w:rFonts w:ascii="Times New Roman"/>
                <w:b w:val="false"/>
                <w:i w:val="false"/>
                <w:color w:val="000000"/>
                <w:sz w:val="20"/>
              </w:rPr>
              <w:t>
 </w:t>
            </w:r>
          </w:p>
          <w:bookmarkEnd w:id="6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100 811,0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19 913 345,0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0"/>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18 977 563,0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1"/>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18 907 183,0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2"/>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130 046,0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3"/>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393 274,0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4"/>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5"/>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5 550 202,0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4 583 880,0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4 363 620,0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3 789 200,0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5"/>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711 225,0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6"/>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711 225,0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7"/>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695 852,0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8"/>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9"/>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0"/>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1"/>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2"/>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3"/>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4"/>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5"/>
          <w:p>
            <w:pPr>
              <w:spacing w:after="20"/>
              <w:ind w:left="20"/>
              <w:jc w:val="both"/>
            </w:pPr>
            <w:r>
              <w:rPr>
                <w:rFonts w:ascii="Times New Roman"/>
                <w:b w:val="false"/>
                <w:i w:val="false"/>
                <w:color w:val="000000"/>
                <w:sz w:val="20"/>
              </w:rPr>
              <w:t>
</w:t>
            </w:r>
            <w:r>
              <w:rPr>
                <w:rFonts w:ascii="Times New Roman"/>
                <w:b w:val="false"/>
                <w:i/>
                <w:color w:val="000000"/>
                <w:sz w:val="20"/>
              </w:rPr>
              <w:t>10</w:t>
            </w:r>
            <w:r>
              <w:br/>
            </w:r>
            <w:r>
              <w:rPr>
                <w:rFonts w:ascii="Times New Roman"/>
                <w:b w:val="false"/>
                <w:i w:val="false"/>
                <w:color w:val="000000"/>
                <w:sz w:val="20"/>
              </w:rPr>
              <w:t>
 </w:t>
            </w:r>
          </w:p>
          <w:bookmarkEnd w:id="6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2"/>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6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3"/>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6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4"/>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6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5"/>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6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6"/>
          <w:p>
            <w:pPr>
              <w:spacing w:after="20"/>
              <w:ind w:left="20"/>
              <w:jc w:val="both"/>
            </w:pPr>
            <w:r>
              <w:rPr>
                <w:rFonts w:ascii="Times New Roman"/>
                <w:b w:val="false"/>
                <w:i w:val="false"/>
                <w:color w:val="000000"/>
                <w:sz w:val="20"/>
              </w:rPr>
              <w:t>
</w:t>
            </w:r>
            <w:r>
              <w:rPr>
                <w:rFonts w:ascii="Times New Roman"/>
                <w:b w:val="false"/>
                <w:i/>
                <w:color w:val="000000"/>
                <w:sz w:val="20"/>
              </w:rPr>
              <w:t>11</w:t>
            </w:r>
            <w:r>
              <w:br/>
            </w:r>
            <w:r>
              <w:rPr>
                <w:rFonts w:ascii="Times New Roman"/>
                <w:b w:val="false"/>
                <w:i w:val="false"/>
                <w:color w:val="000000"/>
                <w:sz w:val="20"/>
              </w:rPr>
              <w:t>
 </w:t>
            </w:r>
          </w:p>
          <w:bookmarkEnd w:id="6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7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7 408 167,0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0"/>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6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7 198 854,0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1"/>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6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7 198 854,0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1 480 483,0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3"/>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6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1 807 955,0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4"/>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6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1 851 160,0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2 059 256,0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6"/>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6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209 313,0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7"/>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6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209 313,0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8"/>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6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53 764,0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9"/>
          <w:p>
            <w:pPr>
              <w:spacing w:after="20"/>
              <w:ind w:left="20"/>
              <w:jc w:val="both"/>
            </w:pPr>
            <w:r>
              <w:rPr>
                <w:rFonts w:ascii="Times New Roman"/>
                <w:b w:val="false"/>
                <w:i w:val="false"/>
                <w:color w:val="000000"/>
                <w:sz w:val="20"/>
              </w:rPr>
              <w:t>
</w:t>
            </w:r>
            <w:r>
              <w:rPr>
                <w:rFonts w:ascii="Times New Roman"/>
                <w:b w:val="false"/>
                <w:i/>
                <w:color w:val="000000"/>
                <w:sz w:val="20"/>
              </w:rPr>
              <w:t>12</w:t>
            </w:r>
            <w:r>
              <w:br/>
            </w:r>
            <w:r>
              <w:rPr>
                <w:rFonts w:ascii="Times New Roman"/>
                <w:b w:val="false"/>
                <w:i w:val="false"/>
                <w:color w:val="000000"/>
                <w:sz w:val="20"/>
              </w:rPr>
              <w:t>
 </w:t>
            </w:r>
          </w:p>
          <w:bookmarkEnd w:id="6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155 549,0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1 900 576,2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4"/>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6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1 002 780,2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5"/>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6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144 419,0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6"/>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6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144 419,0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7"/>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6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675 506,2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8"/>
          <w:p>
            <w:pPr>
              <w:spacing w:after="20"/>
              <w:ind w:left="20"/>
              <w:jc w:val="both"/>
            </w:pPr>
            <w:r>
              <w:rPr>
                <w:rFonts w:ascii="Times New Roman"/>
                <w:b w:val="false"/>
                <w:i w:val="false"/>
                <w:color w:val="000000"/>
                <w:sz w:val="20"/>
              </w:rPr>
              <w:t>
</w:t>
            </w:r>
            <w:r>
              <w:rPr>
                <w:rFonts w:ascii="Times New Roman"/>
                <w:b w:val="false"/>
                <w:i/>
                <w:color w:val="000000"/>
                <w:sz w:val="20"/>
              </w:rPr>
              <w:t>13</w:t>
            </w:r>
            <w:r>
              <w:br/>
            </w:r>
            <w:r>
              <w:rPr>
                <w:rFonts w:ascii="Times New Roman"/>
                <w:b w:val="false"/>
                <w:i w:val="false"/>
                <w:color w:val="000000"/>
                <w:sz w:val="20"/>
              </w:rPr>
              <w:t>
 </w:t>
            </w:r>
          </w:p>
          <w:bookmarkEnd w:id="6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544 247,2</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7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7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9"/>
          <w:p>
            <w:pPr>
              <w:spacing w:after="20"/>
              <w:ind w:left="20"/>
              <w:jc w:val="both"/>
            </w:pPr>
            <w:r>
              <w:rPr>
                <w:rFonts w:ascii="Times New Roman"/>
                <w:b w:val="false"/>
                <w:i w:val="false"/>
                <w:color w:val="000000"/>
                <w:sz w:val="20"/>
              </w:rPr>
              <w:t>
</w:t>
            </w:r>
            <w:r>
              <w:rPr>
                <w:rFonts w:ascii="Times New Roman"/>
                <w:b w:val="false"/>
                <w:i/>
                <w:color w:val="000000"/>
                <w:sz w:val="20"/>
              </w:rPr>
              <w:t>15</w:t>
            </w:r>
            <w:r>
              <w:br/>
            </w:r>
            <w:r>
              <w:rPr>
                <w:rFonts w:ascii="Times New Roman"/>
                <w:b w:val="false"/>
                <w:i w:val="false"/>
                <w:color w:val="000000"/>
                <w:sz w:val="20"/>
              </w:rPr>
              <w:t>
 </w:t>
            </w:r>
          </w:p>
          <w:bookmarkEnd w:id="7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0"/>
          <w:p>
            <w:pPr>
              <w:spacing w:after="20"/>
              <w:ind w:left="20"/>
              <w:jc w:val="both"/>
            </w:pPr>
            <w:r>
              <w:rPr>
                <w:rFonts w:ascii="Times New Roman"/>
                <w:b w:val="false"/>
                <w:i w:val="false"/>
                <w:color w:val="000000"/>
                <w:sz w:val="20"/>
              </w:rPr>
              <w:t>
</w:t>
            </w:r>
            <w:r>
              <w:rPr>
                <w:rFonts w:ascii="Times New Roman"/>
                <w:b w:val="false"/>
                <w:i/>
                <w:color w:val="000000"/>
                <w:sz w:val="20"/>
              </w:rPr>
              <w:t>15</w:t>
            </w:r>
            <w:r>
              <w:br/>
            </w:r>
            <w:r>
              <w:rPr>
                <w:rFonts w:ascii="Times New Roman"/>
                <w:b w:val="false"/>
                <w:i w:val="false"/>
                <w:color w:val="000000"/>
                <w:sz w:val="20"/>
              </w:rPr>
              <w:t>
 </w:t>
            </w:r>
          </w:p>
          <w:bookmarkEnd w:id="7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11"/>
          <w:p>
            <w:pPr>
              <w:spacing w:after="20"/>
              <w:ind w:left="20"/>
              <w:jc w:val="both"/>
            </w:pPr>
            <w:r>
              <w:rPr>
                <w:rFonts w:ascii="Times New Roman"/>
                <w:b w:val="false"/>
                <w:i w:val="false"/>
                <w:color w:val="000000"/>
                <w:sz w:val="20"/>
              </w:rPr>
              <w:t>
</w:t>
            </w:r>
            <w:r>
              <w:rPr>
                <w:rFonts w:ascii="Times New Roman"/>
                <w:b w:val="false"/>
                <w:i/>
                <w:color w:val="000000"/>
                <w:sz w:val="20"/>
              </w:rPr>
              <w:t>15</w:t>
            </w:r>
            <w:r>
              <w:br/>
            </w:r>
            <w:r>
              <w:rPr>
                <w:rFonts w:ascii="Times New Roman"/>
                <w:b w:val="false"/>
                <w:i w:val="false"/>
                <w:color w:val="000000"/>
                <w:sz w:val="20"/>
              </w:rPr>
              <w:t>
 </w:t>
            </w:r>
          </w:p>
          <w:bookmarkEnd w:id="7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243 641,0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8"/>
          <w:p>
            <w:pPr>
              <w:spacing w:after="20"/>
              <w:ind w:left="20"/>
              <w:jc w:val="both"/>
            </w:pPr>
            <w:r>
              <w:rPr>
                <w:rFonts w:ascii="Times New Roman"/>
                <w:b w:val="false"/>
                <w:i w:val="false"/>
                <w:color w:val="000000"/>
                <w:sz w:val="20"/>
              </w:rPr>
              <w:t>
Санаты </w:t>
            </w:r>
            <w:r>
              <w:br/>
            </w:r>
            <w:r>
              <w:rPr>
                <w:rFonts w:ascii="Times New Roman"/>
                <w:b w:val="false"/>
                <w:i w:val="false"/>
                <w:color w:val="000000"/>
                <w:sz w:val="20"/>
              </w:rPr>
              <w:t>
 </w:t>
            </w:r>
          </w:p>
          <w:bookmarkEnd w:id="718"/>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4"/>
          <w:p>
            <w:pPr>
              <w:spacing w:after="20"/>
              <w:ind w:left="20"/>
              <w:jc w:val="both"/>
            </w:pPr>
            <w:r>
              <w:rPr>
                <w:rFonts w:ascii="Times New Roman"/>
                <w:b w:val="false"/>
                <w:i w:val="false"/>
                <w:color w:val="000000"/>
                <w:sz w:val="20"/>
              </w:rPr>
              <w:t>
</w:t>
            </w:r>
            <w:r>
              <w:rPr>
                <w:rFonts w:ascii="Times New Roman"/>
                <w:b w:val="false"/>
                <w:i/>
                <w:color w:val="000000"/>
                <w:sz w:val="20"/>
              </w:rPr>
              <w:t>5</w:t>
            </w:r>
            <w:r>
              <w:br/>
            </w:r>
            <w:r>
              <w:rPr>
                <w:rFonts w:ascii="Times New Roman"/>
                <w:b w:val="false"/>
                <w:i w:val="false"/>
                <w:color w:val="000000"/>
                <w:sz w:val="20"/>
              </w:rPr>
              <w:t>
 </w:t>
            </w:r>
          </w:p>
          <w:bookmarkEnd w:id="7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5"/>
          <w:p>
            <w:pPr>
              <w:spacing w:after="20"/>
              <w:ind w:left="20"/>
              <w:jc w:val="both"/>
            </w:pPr>
            <w:r>
              <w:rPr>
                <w:rFonts w:ascii="Times New Roman"/>
                <w:b w:val="false"/>
                <w:i w:val="false"/>
                <w:color w:val="000000"/>
                <w:sz w:val="20"/>
              </w:rPr>
              <w:t>
</w:t>
            </w:r>
            <w:r>
              <w:rPr>
                <w:rFonts w:ascii="Times New Roman"/>
                <w:b w:val="false"/>
                <w:i/>
                <w:color w:val="000000"/>
                <w:sz w:val="20"/>
              </w:rPr>
              <w:t>5</w:t>
            </w:r>
            <w:r>
              <w:br/>
            </w:r>
            <w:r>
              <w:rPr>
                <w:rFonts w:ascii="Times New Roman"/>
                <w:b w:val="false"/>
                <w:i w:val="false"/>
                <w:color w:val="000000"/>
                <w:sz w:val="20"/>
              </w:rPr>
              <w:t>
 </w:t>
            </w:r>
          </w:p>
          <w:bookmarkEnd w:id="7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-243 641,0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243 641,0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