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f82e" w14:textId="e18f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білімi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12 мамырдағы № 224 қаулысы. Қостанай облысының Әділет департаментінде 2016 жылғы 30 мамырда № 6406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2016-2017 оқу жылынан бастап оқуды бастайтын техникалық және кәсіптік білімі бар мамандарды даярлауға арналған мынадай мемлекеттік білім беру тапсырысы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бюджеттен қаржыландырылатын оқытудың күндізгі нысаны бойынша;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бюджеттен қаржыландырылатын оқытудың сырттай нысаны бойынша;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оқытудың күндізгі нысаны бойынша.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техникалық және кәсіптік білімі бар мамандарды даярлауға бекітілген мемлекеттік білім беру тапсырысын тиісті оқу орындарында заңнамада белгіленген тәртіппен орналастыруды жүргізсін.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әлеуметтік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12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224 қаулысына 1-қосымша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оқытудың, күндізгі нысаны бойынша 2016-2017 оқу жылынан бастап оқуды бастайтын техникалық және кәсіптік білiмі бар мамандарды даярлауға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шығыстардың орташа құны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Мектепке дейінгі тәрбие және оқу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 оқыту шебері, техник (барлық аталымдар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Өндірістік оқыту шебері, техник-технолог (барлық аталымдар бойынша)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Лабораториялық диагностика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Медициналық зертханашы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(бейін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Әлеуметтік-мәдени қызметі және халықтық көркемдік шығармашылығы (бейін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Ұйымдастырушы - педагог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Аспаптық орындау және музыкалық өнер эстрадасы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Балалар музыка мектебінің оқытушысы, концертмейстер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Балалар музыка мектебінің оқытушысы, ансамбль, оркестр әртісі (жетекшісі)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Балалар музыка мектебінің оқытушысы, халық аспаптар оркестрінің әртісі (жетекшісі)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 дирижеры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Оқытушы, хормейстер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Музыка теориясы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0406013 Балалар музыка мектебінің оқытушысы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Ән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Балалар музыка мектебінің оқытушысы, академиялық ән салу әртісі, ансамбль солисі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Әлеуметтік жұмыс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Әлеуметтік жұмыс жөніндегі маман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Слесарлық 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Электр құрал жабдықтарын жөндеуші слесарь-электрик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Шаштараз-модельер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Бағалау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Техник-бағалаушы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Есеп және аудит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Бухгалтер-ревизор (аудитор)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- бухгалтер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Экономика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0519023 Экономист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Стандарттау, метрология және сертификаттау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0601013 Стандарттау технигі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Пайдалы қазбаларды ашық түрде қазу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Экскаватор машинисі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0706112 Жабдықтарды жөндеу жөніндегі кезекші электрслесарі (слесарі)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0706132 Электровоз машинисі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Тау кен электромеханикалық жабдықтарына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 Пайдалы қазбаларды байыту (кен байыту)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0709052 Диірмен машинисі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 Маркшейдерлік 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0711033 Техник-маркшейдер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 Геодезия және картография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 Техник-геодезист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 Күштік тораптар мен электр жабдықтарының электр құрастырушысы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Электрмен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0902012 Тарату құрылғылары бойынша электр құрастырушы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 Жылу-техникалық жабдық және жылумен қамтамасыз ету жүйелері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Техник-жылу технигі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 механикалық жабдықтар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Күш желілері және электр жабдықтары бойынша электр монтаждаушы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Жарық беру және жарықтандыру желілері бойынша электр монтаждаушы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Слесарь-жөндеуші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 Тамақ, сауда және ет өнеркәсібі кәсіпорындарының жабдықтары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1118023 Техник-механик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1201062 Автокөліктердің электр құрылғыларын жөндеуші электрик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1201092 Көліктерді жөндеу шебері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– 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Тасымалдауды ұйымдастыру және көлікте қозғалысты басқару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Тасымалдауды ұйымдастырушы техник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Арнайы тігінші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Модельер-пішуші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Элеватор, ұн тартатын, жармалық және құрама жем өндірісі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Тамақ өнеркәсібі кәсіпорындарының жабдықтары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1218012 Азық-түлік өнімдерін өндіруде жабдықтарды реттеуші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Нан пісіру,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және кондитерлік өндірісі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1219022 Кәмпит даярлаушы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 Наубайшы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1219243 Техник–технолог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Сүт өнімдерінің өндірісі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Қаймағы алынбаған және ашымалы сүт өнімдерін жасау шебері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 автоматика, телемеханика және қозғалысты басқару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 Техник-электроник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Тас қалаушы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Құрылыс шебері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1401052 Бояушы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Құрылыстың құрғақ әдіс жөніндегі маманы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Техник-құрылысшы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Өңдеу құрылыс жұмыстарының шебері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Жол-құрылыс машиналарын техникалық пайдалану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Автомобиль кранының машинисі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1402172 Кран машинисі (краншы)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Техник-механик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Электр газ дәнекерлеуші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Газбен қамтамасыз ету жабдықтары мен жүйелерін құрастыру және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Газ объектілері құрал-жабдығын пайдалану технигі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Автомобиль жолдары мен аэродромдар құрылысы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Техник-құрылысшы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Жиһаз өндірісі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 Ағаш өңдеу станоктарының жұмысшысы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Ағаш және жиһаз өндірісінің шебері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Сәулет өнері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 Техник-жобалаушы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Ауыл шаруашылығы техникасына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Ауыл шаруашылық өндірісіндегі тракторшы-машинисі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 Машина мен механизмдерді пайдалану және жөндеу шебері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1501033 Мехатроник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Аспазшы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тракторшы-машинист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Ауыл шаруашылығы машиналары мен тракторларын реттеуші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1504113 Фермер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Орман шаруашылығы, бақ-саябақ және ландшафт құрылысы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Ауыл шаруашылығын механикаландыру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Ветеринарлық фельдшер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Ветеринарлық фельдшер-инспектор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12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224 қаулысына 2-қосымша</w:t>
                  </w:r>
                </w:p>
              </w:tc>
            </w:tr>
          </w:tbl>
          <w:p/>
        </w:tc>
      </w:tr>
    </w:tbl>
    <w:bookmarkStart w:name="z14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 сырттай нысаны бойынша 2016-2017 оқу жылынан бастап оқуды бастайтын техникалық және кәсіптік білiмі бар мамандарды даярлауға арналған мемлекеттік білім беру тапсырысы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шығыстардың орташа құны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Өндірістік оқыту шебері, техник-технолог (барлық аталымдар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Пайдалы қазбаларды ашық түрде қазу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Тау кен электромеханикалық жабдықтарына техникалық қызмет көрсету және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 Пайдалы қазбаларды байыту (кен байыту)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 механикалық жабдықтар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0911013 Электр механигі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 - құрылысшы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Газбен қамтамасыз ету жабдықтары мен жүйелерін құрастыру және пайдалану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Газ объектілері құрал-жабдығын пайдалану технигі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Орман шаруашылығы, бақ-саябақ және ландшафт құрылысы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 Техник-технолог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Ауыл шаруашылығын механикаландыру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 Техник-механик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12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224 қаулысына 3-қосымша</w:t>
                  </w:r>
                </w:p>
              </w:tc>
            </w:tr>
          </w:tbl>
          <w:p/>
        </w:tc>
      </w:tr>
    </w:tbl>
    <w:bookmarkStart w:name="z16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оқытудың күндізгі нысаны бойынша 2016-2017 оқу жылынан бастап оқуды бастайтын техникалық және кәсіптік білiмі бар мамандарды даярлауға арналған мемлекеттік білім беру тапсырысы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шығыстардың орташа құны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 механикалық жабдықтар (түрлері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 механигі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 Электр жабдықтарына қызмет көрсету электр монтері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