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22cb" w14:textId="af82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ауданының Озерное ауылының шаруашылық-ауыз су тартуы үшін № 450309а, № 1п және № 450313ц ұңғымалары учаскесінде санитарлық қорғау аймағын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12 сәуірдегі № 173 қаулысы. Қостанай облысының Әділет департаментінде 2016 жылғы 19 мамырда № 6388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ауданындағы Озерное ауылының шаруашылық-ауыз су тартуы үшін № 450309а, № 1п және № 450313ц ұңғымалары учаскесінде санитарлық қорғау аймағы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министрлігі Су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комитетінің Су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ресурстарын пайдалануды реттеу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қорғау жөніндегі Тобыл-Торғай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 республикалық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Оспанбекова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Мемлекеттік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комитетінің Қостанай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бойынша департаменті"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В. Нечитайло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сауірдегі №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ауданындағы Озерное ауылының шаруашылық-ауыз су тартуы үшін № 450309а, № 1п және № 450313ц ұңғымалары учаскесінде санитарлық қорғау аймағы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 көзінің атауы</w:t>
            </w:r>
          </w:p>
          <w:bookmarkEnd w:id="2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аймағының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450309а ұңғымалар;</w:t>
            </w:r>
          </w:p>
          <w:bookmarkEnd w:id="2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50 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 әр ұңғыманың айналасында 113 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1384 метр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1п;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450313ц</w:t>
            </w:r>
          </w:p>
          <w:bookmarkEnd w:id="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санитарлық қорғау аймағының шекаралары "Озерное ауылының су тартуы үшін су тартуының санитарлық қорғау аймағы" Қостанай ауданындағы Озерный жер асты сулары учаскесінің № 450309а, № 1п, № 450313ц су тарту ұңғымаларының санитарлық қорғау аймағының шекаралары көрсетілген (Тапсырыс беруші "Қазақстан Республикасының минералдық ресурстар академиясы" акционерлік қоғамының Солтүстік Қазақстан филиалы).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