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0b95" w14:textId="7420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24 наурыздағы № 124 қаулысы. Қостанай облысының Әділет департаментінде 2016 жылғы 25 сәуірде № 6298 болып тіркелді. Күші жойылды - Қостанай облысы әкімдігінің 2020 жылғы 8 қаңтардағы № 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"Агроөнеркәсіптік кешен субъектілерінің қарыздарын кепілдендіру мен сақтандыру шеңберінде субсидиялау"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"Агроөнеркәсіптік кешен саласындағы дайындаушы ұйымдарды аккредиттеу"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кейiн күнтiзбелiк он күн өткен соң қолданысқа енгiзiледi.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 1-қосымша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субъектісі инвестициялық салынымдар кезінде жұмсаған шығыстардың бір бөлігінің орнын толтыру бойынша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қызметті (бұдан әрі – мемлекеттік көрсетілетін қызмет) облыстың жергілікті атқарушы органы ("Қостанай облысы әкімдігінің ауыл шаруашылығы басқармасы" мемлекеттік мекемесі) (бұдан әрі-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Өтінімді қабылдау және мемлекеттік қызметті көрсету нәтижесін беру "Қазагромаркетинг" акционерлік қоғамы (бұдан әрі – оператор)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инвестициялық субсидиялау мәселелері бойынша облыс әкімі орынбасарының төрағалығымен өткен, комиссия хатшысының қолы қойылған және мөрімен расталған комиссия отырысы хаттамасынан үзінді көшірме.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 – қағаз түрінде.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рәсімдерді (іс-қимылдарды) бастауға негіздеме Қазақстан Республикасы Ауыл шаруашылығы министрінің 2015 жылғы 16 қарашадағы № 9-3/999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стандартының (Нормативтік құқықтық актілерді мемлекеттік тіркеу тізілімінде № 12520 тіркелген, "Әділет" ақпараттық-құқықтық жүйесінде 2016 жылғы 14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көрсетілетін қызметті алушының өтінімі және құжаттары (бұдан әрі-құжаттар топтамасы)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процесінің құрамына кіретін әрбір рәсімнің (іс-қимылдың) мазмұны және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- құжаттар топтамасын қабылдауды және тіркеуді жүзеге асырады - 30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құжаттар топтамасын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- көрсетілетін қызметті берушінің жауапты орындаушысын айқындайды, тиісті бұрыштама қояды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- құжаттар топтамасының толықтығын тексереді, мемлекеттік қызмет көрсету нәтижесінің жобасын дайындайды - 40 (қырық)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- мемлекеттік қызмет көрсету нәтижесіне қол қояды - 30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жауапты орындаушысы - мемлекеттік қызмет көрсету нәтижесін береді - 30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берілген мемлекеттік қызмет көрсету нәтижесі.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- құжаттар топтамасын қабылдауды және тіркеуді жүзеге асырады, көрсетілетін қызметті берушінің басшысына береді - 30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- көрсетілетін қызметті берушінің жауапты орындаушысын айқындайды, тиісті бұрыштама қояды және көрсетілетін қызметті берушінің жауапты орындаушысына береді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- құжаттар топтамасының толықтығын тексереді, мемлекеттік қызмет көрсету нәтижесінің жобасын дайындайды, көрсетілетін қызметті берушінің басшысына береді - 40 (қырық)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- мемлекеттік қызмет көрсету нәтижесіне қол қояды және көрсетілетін қызметті берушінің жауапты орындаушысына береді - 30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жауапты орындаушысы – мемлекеттік қызмет көрсету нәтижесін береді - 30 (отыз) минут.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Өзге де көрсетілетін қызметті берушілерге жүгіну тәртібін, көрсетілетін қызметті алушының өтінішін өңдеу ұзақтығын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мемлекеттік қызметті алу үшін операторға жүгінеді;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оператор – өтінімнің толтырылуының дұрыстығын және ұсынылған құжаттар топтамасының толықтығын тексереді –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оператор – құжаттар топтамасын тіркейді және оны көрсетілетін қызметті берушіге жібереді - 10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 - құжаттар топтамасын қарайды және мемлекеттік қызмет көрсету нәтижесін операторға жібереді – 40 (қырық)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оператор - мемлекеттік қызмет көрсету нәтижесін көрсетілетін қызметті алушыға береді - 30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 – ақ өзге де көрсетілетін қызметті берушілермен өзара іс – 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"Халыққа қызмет көрсету орталығы" департаменті және "электрондық үкімет" веб-порталы арқылы көрсетілмейді.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субъектісі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салынымдар кезінде жұмсаған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бір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 толтыру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қызмет көрсетудің бизнес-процестерінің анықтамалығы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3500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 2-қосымша</w:t>
            </w:r>
          </w:p>
        </w:tc>
      </w:tr>
    </w:tbl>
    <w:bookmarkStart w:name="z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субъектілерінің қарыздарын кепілдендіру мен сақтандыру шеңберінде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3"/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субъектілерінің қарыздарын кепілдендіру мен сақтандыру шеңберінде субсидиялау" мемлекеттік көрсетілетін қызметті (бұдан әрі – мемлекеттік көрсетілетін қызмет) облыстың жергілікті атқарушы органы ("Қостанай облысы әкімдігінің ауыл шаруашылығы басқармасы" мемлекеттік мекемесі)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қызметті көрсету нәтижесін беру "Қазагромаркетинг" акционерлік қоғамы (бұдан әрі – оператор)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агроөнеркәсіптік кешен субъектілерінің қарыздарын кепілдендіру мен сақтандару шеңберінде субсидиялау мәселелері бойынша облыс әкімі орынбасарының төрағалығымен өтетін комиссия отырысы хаттамасынан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кепіл берушінің/сақтандыру ұйымының шотына (мақұлдаған жағдайда) субсидия қаражаттарын аудару.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 – қағаз түрінде.</w:t>
      </w:r>
    </w:p>
    <w:bookmarkEnd w:id="15"/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рәсімдерді (іс-қимылдарды) бастауға негіздеме Қазақстан Республикасы Ауыл шаруашылығы министрінің міндетін атқарушының 2015 жылғы 23 қарашадағы № 9-1/1018 "Агроөнеркәсіптік кешен субъектілерінің қарыздарын кепілдендіру мен сақтандыру шеңберінде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"Агроөнеркәсіптік кешен субъектілерінің қарыздарын кепілдендіру мен сақтандыру шеңберінде субсидиялау" мемлекеттік көрсетілетін қызмет стандартының (Нормативтік құқықтық актілерді мемлекеттік тіркеу тізілімінде № 12523 тіркелген, "Әділет" ақпараттық-құқықтық жүйесінде 2016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көрсетілетін қызметті алушының өтініші және құжаттары (бұдан әрі - құжаттар топтамасы)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процесінің құрамына кіретін әрбір рәсімнің (іс-қимылдың) мазмұны және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- құжаттар топтамасын қабылдауды және тіркеуді жүзеге асырады -30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құжаттар топтамасын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- көрсетілетін қызметті берушінің жауапты орындаушысын айқындайды, тиісті бұрыштама қояды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- құжаттар топтамасының толықтығын тексереді, мемлекеттік қызмет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өтінімдерді мақұлдау/мақұлдамау туралы шешім - 8 (сегіз)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оң шешім болған жағдайда субсидияны аудару – 36 (отыз алты)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- мемлекеттік қызмет көрсету нәтижесіне қол қояды - 30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жауапты орындаушысы - мемлекеттік қызмет көрсету нәтижесін береді -30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берілген мемлекеттік қызмет көрсету нәтижесі.</w:t>
      </w:r>
    </w:p>
    <w:bookmarkEnd w:id="17"/>
    <w:bookmarkStart w:name="z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- құжаттар топтамасын қабылдауды және тіркеуді жүзеге асырады, көрсетілетін қызметті берушінің басшысына береді -30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- көрсетілетін қызметті берушінің жауапты орындаушысын айқындайды, тиісті бұрыштама қояды және көрсетілетін қызметті берушінің жауапты орындаушысына береді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- құжаттар топтамасының толықтығын тексереді, мемлекеттік қызмет көрсету нәтижесінің жобасын дайындайды, көрсетілетін қызметті берушінің басшысына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өтінімдерді мақұлдау/мақұлдамау туралы шешім -8 (сегіз)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оң шешім болған жағдайда субсидияны аудару – 36 (отыз алты)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- мемлекеттік қызмет көрсету нәтижесіне қол қояды және көрсетілетін қызметті берушінің жауапты орындаушысына береді - 30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жауапты орындаушысы - мемлекеттік қызмет көрсету нәтижесін береді - 30 (отыз) минут.</w:t>
      </w:r>
    </w:p>
    <w:bookmarkEnd w:id="19"/>
    <w:bookmarkStart w:name="z9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Өзге де көрсетілетін қызметті берушілерге жүгіну тәртібін, көрсетілетін қызметті алушының өтінішін өңдеу ұзақтығын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мемлекеттік қызметті алу үшін операторға жүгінеді;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оператор – өтініштің толтырылуының дұрыстығын және ұсынылған құжаттар топтамасының толықтығын тексереді –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оператор – құжаттар топтамасын тіркейді және оны көрсетілетін қызметті берушіге жібереді - 10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 - құжаттар топтамасын қарайды және мемлекеттік қызмет көрсету нәтижесін операторға жібереді: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өтінімдерді мақұлдау/мақұлдамау туралы шешім - 8 (сегіз)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оң шешім болған жағдайда субсидияны аудару – 36 (отыз алты)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оператор - мемлекеттік қызмет көрсету нәтижесін көрсетілетін қызметті алушыға береді - 30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 – ақ өзге де көрсетілетін қызметті берушілермен өзара іс – 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"Халыққа қызмет көрсету орталығы" департаменті және "электрондық үкімет" веб-порталы арқылы көрсетілмейді.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субъектілерінің қарыздарын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кепілдендіру мен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0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субъектілерінің қарыздарын кепілдендіру мен сақтандыру шеңберінде субсидиялау" мемлекеттік қызмет көрсетудің бизнес-процестерінің анықтамалығы</w:t>
      </w:r>
    </w:p>
    <w:bookmarkEnd w:id="22"/>
    <w:bookmarkStart w:name="z1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3500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124 қаулысына 3-қосымша</w:t>
            </w:r>
          </w:p>
        </w:tc>
      </w:tr>
    </w:tbl>
    <w:bookmarkStart w:name="z11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ұйымдарды аккредиттеу"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25"/>
    <w:bookmarkStart w:name="z11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саласындағы дайындаушы ұйымдарды аккредиттеу" мемлекеттік көрсетілетін қызметті (бұдан әрі – мемлекеттік көрсетілетін қызмет) облыстың жергілікті атқарушы органы ("Қостанай облысы әкімдігінің ауыл шаруашылығы басқармасы" мемлекеттік мекемесі) (бұдан әрі-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көрсетуге арналған өтінішті қабылдау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- агроөнеркәсіптік кешен саласындағы дайындаушы ұйымдар тізбесіне қосу және оны облыстардың жергілікті атқарушы органдарының (әкімдіктерінің) интернет-ресурстарында орналастыру.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 - агроөнеркәсіптік кешен саласындағы дайындаушы ұйымдар тізбесін көрсетілетін қызметті берушінің интернет-ресурстарында орналастыру.</w:t>
      </w:r>
    </w:p>
    <w:bookmarkEnd w:id="27"/>
    <w:bookmarkStart w:name="z12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8"/>
    <w:bookmarkStart w:name="z1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рәсімдерді (іс-қимылдарды) бастауға негіздеме көрсетілетін қызметті алушы жүгінген кезде көрсетілетін қызметті берушінің Қазақстан Республикасы Ауыл шаруашылығы министрінің 2015 жылғы 16 қарашадағы № 9-3/1001 "Агроөнеркәсіптік кешен саласындағы дайындаушы ұйымдарды аккредиттеу"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"Агроөнеркәсіптік кешен саласындағы дайындаушы ұйымдарды аккредиттеу" мемлекеттік көрсетілетін қызмет стандартының (Нормативтік құқықтық актілерді мемлекеттік тіркеу тізілімінде № 12439 тіркелген, "Әділет" ақпараттық-құқықтық жүйесінде 2016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қосымшасына сәйкес нысан бойынша көрсетілетін қызметті алушының өтінішін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процесінің құрамына кіретін әрбір рәсімнің (іс-қимылдың) мазмұны және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- өтінішті қабылдауды және тіркеуді жүзеге асырады - 30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өтінішті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- көрсетілетін қызметті берушінің жауапты орындаушысын айқындайды, тиісті бұрыштама қояды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- өтінішті қарайды және мемлекеттік қызмет көрсету нәтижесін дайындайды - 2 (екі)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нәтижесі.</w:t>
      </w:r>
    </w:p>
    <w:bookmarkEnd w:id="29"/>
    <w:bookmarkStart w:name="z1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0"/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- өтінішті қабылдауды және тіркеуді жүзеге асырады, көрсетілетін қызметті берушінің басшысына береді - 30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- көрсетілетін қызметті берушінің жауапты орындаушысын айқындайды, тиісті бұрыштама қояды және көрсетілетін қызметті берушінің жауапты орындаушысына береді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- өтінішті қарайды және мемлекеттік қызмет көрсету нәтижесін дайындайды - 2 (екі) жұмыс күні ішінде.</w:t>
      </w:r>
    </w:p>
    <w:bookmarkEnd w:id="31"/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2"/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"Халыққа қызмет көрсету орталығы" департаменті және "электрондық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дайындаушы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ұйымдарды аккредиттеу" мемлекеттік қызмет көрсетудің бизнес-процестерінің анықтамалығы</w:t>
      </w:r>
    </w:p>
    <w:bookmarkEnd w:id="34"/>
    <w:bookmarkStart w:name="z1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3500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124 қаулысына 4-қосымша</w:t>
            </w:r>
          </w:p>
        </w:tc>
      </w:tr>
    </w:tbl>
    <w:bookmarkStart w:name="z1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37"/>
    <w:bookmarkStart w:name="z1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8"/>
    <w:bookmarkStart w:name="z1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қызметті (бұдан әрі – мемлекеттік көрсетілетін қызмет) облыстың жергілікті атқарушы органы ("Қостанай облысы әкімдігінің ауыл шаруашылығы басқармасы" мемлекеттік мекемесі)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Өтінімді қабылдау және мемлекеттік қызметті көрсету нәтижесін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субсидиялар төлеу туралы шешім басқарма басшысының немесе оны алмастырушы адамның бұйрығымен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 - қағаз түрінде.</w:t>
      </w:r>
    </w:p>
    <w:bookmarkEnd w:id="39"/>
    <w:bookmarkStart w:name="z1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0"/>
    <w:bookmarkStart w:name="z1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рәсімдерді (іс-қимылдарды) бастауға негіздеме көрсетілетін қызметті алушы жүгінген кезде көрсетілетін қызметті берушінің Қазақстан Республикасы Ауыл шаруашылығы министрінің 2015 жылғы 16 қарашадағы № 9-3/1000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стандартының (Нормативтік құқықтық актілерді мемлекеттік тіркеу тізілімінде № 12437 тіркелген, "Әділет" ақпараттық-құқықтық жүйесінде 2016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өтінімді және құжаттарды (бұдан әрі- құжаттар топтамасы)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процесінің құрамына кіретін әрбір рәсімнің (іс-қимылдың) мазмұны және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- құжаттар топтамасын қабылдауды және тіркеуді жүзеге асырады - 30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өтінімді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- көрсетілетін қызметті берушінің жауапты орындаушысын айқындайды, тиісті бұрыштама қояды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- құжаттар топтамасының толықтығын тексереді, мемлекеттік қызмет көрсету нәтижесінің жобасын дайындайды - 8 (сегіз)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- мемлекеттік қызмет көрсету нәтижесіне қол қояды - 30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кеңсесі - мемлекеттік қызмет көрсету нәтижесін береді - 30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берілген мемлекеттік қызмет көрсету нәтижесі.</w:t>
      </w:r>
    </w:p>
    <w:bookmarkEnd w:id="41"/>
    <w:bookmarkStart w:name="z1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42"/>
    <w:bookmarkStart w:name="z1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- құжаттар топтамасын қабылдауды және тіркеуді жүзеге асырады, көрсетілетін қызметті берушінің басшысына береді - 30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- көрсетілетін қызметті берушінің жауапты орындаушысын айқындайды, тиісті бұрыштама қояды және көрсетілетін қызметті берушінің жауапты орындаушысына береді - 30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- құжаттар топтамасының толықтығын тексереді, мемлекеттік қызмет көрсету нәтижесінің жобасын дайындайды, көрсетілетін қызметті берушінің басшысына береді - 8 (сегіз)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- мемлекеттік қызмет көрсету нәтижесіне қол қояды және көрсетілетін қызметті берушінің кеңсесіне береді - 30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кеңсесі - мемлекеттік қызмет көрсету нәтижесін береді - 30 (отыз) минут.</w:t>
      </w:r>
    </w:p>
    <w:bookmarkEnd w:id="43"/>
    <w:bookmarkStart w:name="z1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4"/>
    <w:bookmarkStart w:name="z1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"Халыққа қызмет көрсету орталығы" департаменті және "электрондық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дайындаушы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есептелген 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 салығы шегінде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қосылған құн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қызмет көрсетудің бизнес-процестерінің анықтамалығы</w:t>
      </w:r>
    </w:p>
    <w:bookmarkEnd w:id="46"/>
    <w:bookmarkStart w:name="z1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3500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