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986d" w14:textId="ceb9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сатып алынатын ауылшаруашылық өнімдерінің бірлігіне арналған субсидиялар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24 наурыздағы № 129 қаулысы. Қостанай облысының Әділет департаментінде 2016 жылғы 7 сәуірде № 6259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"Өңдеуші кәсіпорындардың ауылшаруашылық өнімін тереңдете өңдеп өнім өндіруі үшін оны сатып алу шығындарын субсидиялау қағидаларын бекіту туралы" бұйрығына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жылға сатып алынатын ауылшаруашылық өнімдерінің бірлігіне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қаулысымен бекітілген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өнімдерінің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бірлігіне арналған субсидиялар нормативтері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607"/>
        <w:gridCol w:w="7653"/>
      </w:tblGrid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Тереңдете өңделген 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Шикізатқа қайта есептелген субсидиялар нормативтері, теңге/литр (теңге/килограмм)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ірімшік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