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5f45" w14:textId="89b5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Қостанай облысының аумағында кәсіптік оқуды жүзеге асыратын оқыту ұйымдарының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4 наурыздағы № 103 қаулысы. Қостанай облысының Әділет департаментінде 2016 жылғы 31 наурызда № 6253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2001 жылғы 23 қаңтардағы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2015 жылғы 10 сәуірдегі № 221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Қостанай облысының аумағында кәсіптік оқуды жүзеге асыратын оқыту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 және 2016 жылғы 1 ақпаннан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Қостанай облысының аумағында</w:t>
      </w:r>
      <w:r>
        <w:br/>
      </w:r>
      <w:r>
        <w:rPr>
          <w:rFonts w:ascii="Times New Roman"/>
          <w:b/>
          <w:i w:val="false"/>
          <w:color w:val="000000"/>
        </w:rPr>
        <w:t>кәсіптік оқуды жүзеге асыратын оқыту ұйымдарының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149"/>
        <w:gridCol w:w="2977"/>
        <w:gridCol w:w="874"/>
        <w:gridCol w:w="618"/>
        <w:gridCol w:w="2329"/>
        <w:gridCol w:w="1737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және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даярлауданөту бойынша оқу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Шәкіртақы, тұру, жол шығындары есебінсіз оқу құны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"Қостанай кәсіптік-техникалық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 2 Бақылаушы-кассир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"Рудный технологиялар мен қызмет көрсету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"Рудный технологиялар мен қызмет көрсету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политехникалық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"Қостанай кәсіптік-техникалық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Электр құрал жабдықтарын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"Қостанай кәсіптік-техникалық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"Қостанай құрылыс-техникалық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150406 2 Ауыл шаруашылық өндірісіндегі тракторшы-машинист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"Боровской кәсіптік-техникалық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"Қарасу ауыл шаруашылығы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"Қазақстан агротехникалық колледжi"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"Жітіқара политехникалық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"Рудный құрылыс және көлік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 2 Автокөлік-тердің электр құрылғыларын жөндеуші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"Қостанай автомобиль көлігі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"Рудный құрылыс және көлік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политехникалық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"Қостанай автомобиль көлігі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"Лисаков 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 2 Электр жабдықтарына қызмет көрсету жөніндегі электр-монтер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политехникалық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