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7db19" w14:textId="ff7db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қорғау аймақтары мен белдеулерін және оларды пайдаланудың режимін белгілеу жөніндегі әкімдіктің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2016 жылғы 14 наурыздағы № 115 қаулысы. Қостанай облысының Әділет департаментінде 2016 жылғы 24 наурызда № 6226 болып тіркелді. Күші жойылды - Қостанай облысы әкімдігінің 2022 жылғы 3 тамыздағы № 344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әкімдігінің кейбір қаулыларына өзгерістер енгізілсін.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Облыс әкімі</w:t>
      </w:r>
    </w:p>
    <w:p>
      <w:pPr>
        <w:spacing w:after="0"/>
        <w:ind w:left="0"/>
        <w:jc w:val="both"/>
      </w:pPr>
      <w:r>
        <w:rPr>
          <w:rFonts w:ascii="Times New Roman"/>
          <w:b w:val="false"/>
          <w:i w:val="false"/>
          <w:color w:val="000000"/>
          <w:sz w:val="28"/>
        </w:rPr>
        <w:t>
      "Қазақстан Республикасы Ауыл</w:t>
      </w:r>
    </w:p>
    <w:p>
      <w:pPr>
        <w:spacing w:after="0"/>
        <w:ind w:left="0"/>
        <w:jc w:val="both"/>
      </w:pPr>
      <w:r>
        <w:rPr>
          <w:rFonts w:ascii="Times New Roman"/>
          <w:b w:val="false"/>
          <w:i w:val="false"/>
          <w:color w:val="000000"/>
          <w:sz w:val="28"/>
        </w:rPr>
        <w:t>
      шаруашылығы министрлігі Су</w:t>
      </w:r>
    </w:p>
    <w:p>
      <w:pPr>
        <w:spacing w:after="0"/>
        <w:ind w:left="0"/>
        <w:jc w:val="both"/>
      </w:pPr>
      <w:r>
        <w:rPr>
          <w:rFonts w:ascii="Times New Roman"/>
          <w:b w:val="false"/>
          <w:i w:val="false"/>
          <w:color w:val="000000"/>
          <w:sz w:val="28"/>
        </w:rPr>
        <w:t>
      ресурстарын пайдалануды реттеу</w:t>
      </w:r>
    </w:p>
    <w:p>
      <w:pPr>
        <w:spacing w:after="0"/>
        <w:ind w:left="0"/>
        <w:jc w:val="both"/>
      </w:pPr>
      <w:r>
        <w:rPr>
          <w:rFonts w:ascii="Times New Roman"/>
          <w:b w:val="false"/>
          <w:i w:val="false"/>
          <w:color w:val="000000"/>
          <w:sz w:val="28"/>
        </w:rPr>
        <w:t>
      және қорғау жөніндегі Тобыл-Торғай</w:t>
      </w:r>
    </w:p>
    <w:p>
      <w:pPr>
        <w:spacing w:after="0"/>
        <w:ind w:left="0"/>
        <w:jc w:val="both"/>
      </w:pPr>
      <w:r>
        <w:rPr>
          <w:rFonts w:ascii="Times New Roman"/>
          <w:b w:val="false"/>
          <w:i w:val="false"/>
          <w:color w:val="000000"/>
          <w:sz w:val="28"/>
        </w:rPr>
        <w:t>
      бассейндік инспекциясы"</w:t>
      </w:r>
    </w:p>
    <w:p>
      <w:pPr>
        <w:spacing w:after="0"/>
        <w:ind w:left="0"/>
        <w:jc w:val="both"/>
      </w:pPr>
      <w:r>
        <w:rPr>
          <w:rFonts w:ascii="Times New Roman"/>
          <w:b w:val="false"/>
          <w:i w:val="false"/>
          <w:color w:val="000000"/>
          <w:sz w:val="28"/>
        </w:rPr>
        <w:t>
      республикалық мемлекеттiк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_______________ Г. Оспанбекова</w:t>
      </w:r>
    </w:p>
    <w:p>
      <w:pPr>
        <w:spacing w:after="0"/>
        <w:ind w:left="0"/>
        <w:jc w:val="both"/>
      </w:pPr>
      <w:r>
        <w:rPr>
          <w:rFonts w:ascii="Times New Roman"/>
          <w:b w:val="false"/>
          <w:i w:val="false"/>
          <w:color w:val="000000"/>
          <w:sz w:val="28"/>
        </w:rPr>
        <w:t>
      "Қазақстан Республикасы Ұлттық</w:t>
      </w:r>
    </w:p>
    <w:p>
      <w:pPr>
        <w:spacing w:after="0"/>
        <w:ind w:left="0"/>
        <w:jc w:val="both"/>
      </w:pPr>
      <w:r>
        <w:rPr>
          <w:rFonts w:ascii="Times New Roman"/>
          <w:b w:val="false"/>
          <w:i w:val="false"/>
          <w:color w:val="000000"/>
          <w:sz w:val="28"/>
        </w:rPr>
        <w:t>
      экономика министрлігі Тұтынушылардың</w:t>
      </w:r>
    </w:p>
    <w:p>
      <w:pPr>
        <w:spacing w:after="0"/>
        <w:ind w:left="0"/>
        <w:jc w:val="both"/>
      </w:pPr>
      <w:r>
        <w:rPr>
          <w:rFonts w:ascii="Times New Roman"/>
          <w:b w:val="false"/>
          <w:i w:val="false"/>
          <w:color w:val="000000"/>
          <w:sz w:val="28"/>
        </w:rPr>
        <w:t>
      құқықтарын қорғау комитетінің</w:t>
      </w:r>
    </w:p>
    <w:p>
      <w:pPr>
        <w:spacing w:after="0"/>
        <w:ind w:left="0"/>
        <w:jc w:val="both"/>
      </w:pPr>
      <w:r>
        <w:rPr>
          <w:rFonts w:ascii="Times New Roman"/>
          <w:b w:val="false"/>
          <w:i w:val="false"/>
          <w:color w:val="000000"/>
          <w:sz w:val="28"/>
        </w:rPr>
        <w:t>
      Қостанай облысы тұтынушылардың</w:t>
      </w:r>
    </w:p>
    <w:p>
      <w:pPr>
        <w:spacing w:after="0"/>
        <w:ind w:left="0"/>
        <w:jc w:val="both"/>
      </w:pPr>
      <w:r>
        <w:rPr>
          <w:rFonts w:ascii="Times New Roman"/>
          <w:b w:val="false"/>
          <w:i w:val="false"/>
          <w:color w:val="000000"/>
          <w:sz w:val="28"/>
        </w:rPr>
        <w:t>
      құқықтарын қорғау департаменті"</w:t>
      </w:r>
    </w:p>
    <w:p>
      <w:pPr>
        <w:spacing w:after="0"/>
        <w:ind w:left="0"/>
        <w:jc w:val="both"/>
      </w:pPr>
      <w:r>
        <w:rPr>
          <w:rFonts w:ascii="Times New Roman"/>
          <w:b w:val="false"/>
          <w:i w:val="false"/>
          <w:color w:val="000000"/>
          <w:sz w:val="28"/>
        </w:rPr>
        <w:t>
      республикалық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_______________ В. Нечитайло</w:t>
      </w:r>
    </w:p>
    <w:p>
      <w:pPr>
        <w:spacing w:after="0"/>
        <w:ind w:left="0"/>
        <w:jc w:val="both"/>
      </w:pPr>
      <w:r>
        <w:rPr>
          <w:rFonts w:ascii="Times New Roman"/>
          <w:b w:val="false"/>
          <w:i w:val="false"/>
          <w:color w:val="000000"/>
          <w:sz w:val="28"/>
        </w:rPr>
        <w:t>
      "Қазақстан Республикасы Энергетика</w:t>
      </w:r>
    </w:p>
    <w:p>
      <w:pPr>
        <w:spacing w:after="0"/>
        <w:ind w:left="0"/>
        <w:jc w:val="both"/>
      </w:pPr>
      <w:r>
        <w:rPr>
          <w:rFonts w:ascii="Times New Roman"/>
          <w:b w:val="false"/>
          <w:i w:val="false"/>
          <w:color w:val="000000"/>
          <w:sz w:val="28"/>
        </w:rPr>
        <w:t>
      министрлігі Мұнай-газ кешеніндегі</w:t>
      </w:r>
    </w:p>
    <w:p>
      <w:pPr>
        <w:spacing w:after="0"/>
        <w:ind w:left="0"/>
        <w:jc w:val="both"/>
      </w:pPr>
      <w:r>
        <w:rPr>
          <w:rFonts w:ascii="Times New Roman"/>
          <w:b w:val="false"/>
          <w:i w:val="false"/>
          <w:color w:val="000000"/>
          <w:sz w:val="28"/>
        </w:rPr>
        <w:t>
      экологиялық реттеу және бақылау</w:t>
      </w:r>
    </w:p>
    <w:p>
      <w:pPr>
        <w:spacing w:after="0"/>
        <w:ind w:left="0"/>
        <w:jc w:val="both"/>
      </w:pPr>
      <w:r>
        <w:rPr>
          <w:rFonts w:ascii="Times New Roman"/>
          <w:b w:val="false"/>
          <w:i w:val="false"/>
          <w:color w:val="000000"/>
          <w:sz w:val="28"/>
        </w:rPr>
        <w:t>
      комитетінің Қостанай облысы</w:t>
      </w:r>
    </w:p>
    <w:p>
      <w:pPr>
        <w:spacing w:after="0"/>
        <w:ind w:left="0"/>
        <w:jc w:val="both"/>
      </w:pPr>
      <w:r>
        <w:rPr>
          <w:rFonts w:ascii="Times New Roman"/>
          <w:b w:val="false"/>
          <w:i w:val="false"/>
          <w:color w:val="000000"/>
          <w:sz w:val="28"/>
        </w:rPr>
        <w:t>
      бойынша экология департаменті"</w:t>
      </w:r>
    </w:p>
    <w:p>
      <w:pPr>
        <w:spacing w:after="0"/>
        <w:ind w:left="0"/>
        <w:jc w:val="both"/>
      </w:pPr>
      <w:r>
        <w:rPr>
          <w:rFonts w:ascii="Times New Roman"/>
          <w:b w:val="false"/>
          <w:i w:val="false"/>
          <w:color w:val="000000"/>
          <w:sz w:val="28"/>
        </w:rPr>
        <w:t>
      республикалық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_______________ А. Әлімбаев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14 наурыздағы</w:t>
            </w:r>
            <w:r>
              <w:br/>
            </w:r>
            <w:r>
              <w:rPr>
                <w:rFonts w:ascii="Times New Roman"/>
                <w:b w:val="false"/>
                <w:i w:val="false"/>
                <w:color w:val="000000"/>
                <w:sz w:val="20"/>
              </w:rPr>
              <w:t>№ 115 қаулысына қосымша</w:t>
            </w:r>
          </w:p>
        </w:tc>
      </w:tr>
    </w:tbl>
    <w:p>
      <w:pPr>
        <w:spacing w:after="0"/>
        <w:ind w:left="0"/>
        <w:jc w:val="left"/>
      </w:pPr>
      <w:r>
        <w:rPr>
          <w:rFonts w:ascii="Times New Roman"/>
          <w:b/>
          <w:i w:val="false"/>
          <w:color w:val="000000"/>
        </w:rPr>
        <w:t xml:space="preserve"> Қостанай облысы әкімдігінің өзгерістер енгізілетін</w:t>
      </w:r>
      <w:r>
        <w:br/>
      </w:r>
      <w:r>
        <w:rPr>
          <w:rFonts w:ascii="Times New Roman"/>
          <w:b/>
          <w:i w:val="false"/>
          <w:color w:val="000000"/>
        </w:rPr>
        <w:t>кейбір қаулыларының тізбесі</w:t>
      </w:r>
    </w:p>
    <w:bookmarkStart w:name="z5" w:id="3"/>
    <w:p>
      <w:pPr>
        <w:spacing w:after="0"/>
        <w:ind w:left="0"/>
        <w:jc w:val="both"/>
      </w:pPr>
      <w:r>
        <w:rPr>
          <w:rFonts w:ascii="Times New Roman"/>
          <w:b w:val="false"/>
          <w:i w:val="false"/>
          <w:color w:val="000000"/>
          <w:sz w:val="28"/>
        </w:rPr>
        <w:t xml:space="preserve">
      1. Қостанай облысы әкімдігінің 2008 жылғы 7 сәуірдегі № 201 "Қостанай қаласы Маяковский көшесі аумағындағы "Наурыз" шағын ауданының құрылысына арналған телімде Тобыл өзенінің су қорғау аймағы мен белдеуін және олардың шаруашылық пайдалану тәртібін белгілеу туралы" </w:t>
      </w:r>
      <w:r>
        <w:rPr>
          <w:rFonts w:ascii="Times New Roman"/>
          <w:b w:val="false"/>
          <w:i w:val="false"/>
          <w:color w:val="000000"/>
          <w:sz w:val="28"/>
        </w:rPr>
        <w:t>қаулысындағы</w:t>
      </w:r>
      <w:r>
        <w:rPr>
          <w:rFonts w:ascii="Times New Roman"/>
          <w:b w:val="false"/>
          <w:i w:val="false"/>
          <w:color w:val="000000"/>
          <w:sz w:val="28"/>
        </w:rPr>
        <w:t xml:space="preserve"> (Нормативтік құқықтық актілерді мемлекеттік тіркеу тізілімінде № 3636 болып тіркелген, 2008 жылғы 4 маусымда "Қостанай таңы" газетінде жарияланған):</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 xml:space="preserve"> "және "Су қорғау аймақтары мен белдеулерін белгілеу ережесін бекіту туралы" Қазақстан Республикасы Үкіметінің 2004 жылғы 16 қаңтардағы № 42 қаулысына" деген сөздер алынып тасталсын.</w:t>
      </w:r>
    </w:p>
    <w:bookmarkStart w:name="z6" w:id="4"/>
    <w:p>
      <w:pPr>
        <w:spacing w:after="0"/>
        <w:ind w:left="0"/>
        <w:jc w:val="both"/>
      </w:pPr>
      <w:r>
        <w:rPr>
          <w:rFonts w:ascii="Times New Roman"/>
          <w:b w:val="false"/>
          <w:i w:val="false"/>
          <w:color w:val="000000"/>
          <w:sz w:val="28"/>
        </w:rPr>
        <w:t xml:space="preserve">
      2. Қостанай облысы әкімдігінің 2008 жылғы 7 сәуірдегі № 203 "Қостанай ауданы Мичурин ауылдық округі аумағындағы туристік қызметтердің спорттық-сауықтыру кешені құрылысына арналған телімде Тобыл өзенінің су қорғау аймағы мен белдеуін және олардың шаруашылық пайдалану тәртібін белгілеу туралы" </w:t>
      </w:r>
      <w:r>
        <w:rPr>
          <w:rFonts w:ascii="Times New Roman"/>
          <w:b w:val="false"/>
          <w:i w:val="false"/>
          <w:color w:val="000000"/>
          <w:sz w:val="28"/>
        </w:rPr>
        <w:t>қаулысындағы</w:t>
      </w:r>
      <w:r>
        <w:rPr>
          <w:rFonts w:ascii="Times New Roman"/>
          <w:b w:val="false"/>
          <w:i w:val="false"/>
          <w:color w:val="000000"/>
          <w:sz w:val="28"/>
        </w:rPr>
        <w:t xml:space="preserve"> (Нормативтік құқықтық актілерді мемлекеттік тіркеу тізілімінде № 3635 болып тіркелген, 2008 жылғы 14 мамырда "Қостанай таңы" газетінде жарияланған):</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 xml:space="preserve"> "және "Су қорғау аймақтары мен белдеулерін белгілеу ережесін бекіту туралы" Қазақстан Республикасы Үкіметінің 2004 жылғы 16 қаңтардағы № 42 қаулысына" деген сөздер алынып тасталсын.</w:t>
      </w:r>
    </w:p>
    <w:bookmarkStart w:name="z7" w:id="5"/>
    <w:p>
      <w:pPr>
        <w:spacing w:after="0"/>
        <w:ind w:left="0"/>
        <w:jc w:val="both"/>
      </w:pPr>
      <w:r>
        <w:rPr>
          <w:rFonts w:ascii="Times New Roman"/>
          <w:b w:val="false"/>
          <w:i w:val="false"/>
          <w:color w:val="000000"/>
          <w:sz w:val="28"/>
        </w:rPr>
        <w:t xml:space="preserve">
      3. Қостанай облысы әкімдігінің 2008 жылғы 12 мамырдағы № 286 "Қостанай ауданы Мичурин ауылдық округі аумағындағы "Туристік коттедж қалашығының кешенді қызмет көрсету туристік супермаркеті" объектісінің құрылысына арналған телімде Тобыл өзенінің су қорғау аймағы мен белдеуі және олардың шаруашылық пайдалану тәртібін белгілеу туралы" </w:t>
      </w:r>
      <w:r>
        <w:rPr>
          <w:rFonts w:ascii="Times New Roman"/>
          <w:b w:val="false"/>
          <w:i w:val="false"/>
          <w:color w:val="000000"/>
          <w:sz w:val="28"/>
        </w:rPr>
        <w:t>қаулысындағы</w:t>
      </w:r>
      <w:r>
        <w:rPr>
          <w:rFonts w:ascii="Times New Roman"/>
          <w:b w:val="false"/>
          <w:i w:val="false"/>
          <w:color w:val="000000"/>
          <w:sz w:val="28"/>
        </w:rPr>
        <w:t xml:space="preserve"> (Нормативтік құқықтық актілерді мемлекеттік тіркеу тізілімінде № 3637 болып тіркелген, 2008 жылғы 18 маусымда "Қостанай таңы" газетінде жарияланған):</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 xml:space="preserve"> "және "Су қорғау аймақтары мен белдеулерін белгілеу ережесін бекіту туралы" Қазақстан Республикасы Үкіметінің 2004 жылғы 16 қаңтардағы № 42 қаулысына" деген сөздер алынып тасталсын.</w:t>
      </w:r>
    </w:p>
    <w:bookmarkStart w:name="z8" w:id="6"/>
    <w:p>
      <w:pPr>
        <w:spacing w:after="0"/>
        <w:ind w:left="0"/>
        <w:jc w:val="both"/>
      </w:pPr>
      <w:r>
        <w:rPr>
          <w:rFonts w:ascii="Times New Roman"/>
          <w:b w:val="false"/>
          <w:i w:val="false"/>
          <w:color w:val="000000"/>
          <w:sz w:val="28"/>
        </w:rPr>
        <w:t xml:space="preserve">
      4. Қостанай облысы әкімдігінің 2008 жылғы 5 маусымдағы № 319 "Қостанай қаласы аумағындағы Воинов Интернационалистов көшесі бойында екі тоғыз қабатты тұрғын үй құрылысына арналған телімде Тобыл өзенінің су қорғау аймақтары мен белдеулерін және олардың шаруашылық пайдалану тәртібін белгілеу туралы" </w:t>
      </w:r>
      <w:r>
        <w:rPr>
          <w:rFonts w:ascii="Times New Roman"/>
          <w:b w:val="false"/>
          <w:i w:val="false"/>
          <w:color w:val="000000"/>
          <w:sz w:val="28"/>
        </w:rPr>
        <w:t>қаулысындағы</w:t>
      </w:r>
      <w:r>
        <w:rPr>
          <w:rFonts w:ascii="Times New Roman"/>
          <w:b w:val="false"/>
          <w:i w:val="false"/>
          <w:color w:val="000000"/>
          <w:sz w:val="28"/>
        </w:rPr>
        <w:t xml:space="preserve"> (Нормативтік құқықтық актілерді мемлекеттік тіркеу тізілімінде № 3643 болып тіркелген, 2008 жылғы 23 және 24 шілдеде "Қостанай таңы" газетінде жарияланған):</w:t>
      </w:r>
    </w:p>
    <w:bookmarkEnd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 xml:space="preserve"> "және "Су қорғау аймақтары мен белдеулерін белгілеу Ережесінің бекіту туралы" Қазақстан Республикасы Үкіметінің 2004 жылғы 16 қаңтардағы № 42 қаулысына" деген сөздер алынып тасталсын.</w:t>
      </w:r>
    </w:p>
    <w:bookmarkStart w:name="z9" w:id="7"/>
    <w:p>
      <w:pPr>
        <w:spacing w:after="0"/>
        <w:ind w:left="0"/>
        <w:jc w:val="both"/>
      </w:pPr>
      <w:r>
        <w:rPr>
          <w:rFonts w:ascii="Times New Roman"/>
          <w:b w:val="false"/>
          <w:i w:val="false"/>
          <w:color w:val="000000"/>
          <w:sz w:val="28"/>
        </w:rPr>
        <w:t xml:space="preserve">
      5. Қостанай облысы әкімдігінің 2008 жылғы 5 маусымдағы № 320 "Объектілердің құрылысына арналған телімде Амангелді су қоймасының Тобыл өзені және Безымянный көлінің су қорғау аймағы мен белдеуін және олардың шаруашылық пайдаланудың тәртібін белгілеу туралы" </w:t>
      </w:r>
      <w:r>
        <w:rPr>
          <w:rFonts w:ascii="Times New Roman"/>
          <w:b w:val="false"/>
          <w:i w:val="false"/>
          <w:color w:val="000000"/>
          <w:sz w:val="28"/>
        </w:rPr>
        <w:t>қаулысындағы</w:t>
      </w:r>
      <w:r>
        <w:rPr>
          <w:rFonts w:ascii="Times New Roman"/>
          <w:b w:val="false"/>
          <w:i w:val="false"/>
          <w:color w:val="000000"/>
          <w:sz w:val="28"/>
        </w:rPr>
        <w:t xml:space="preserve"> (Нормативтік құқықтық актілерді мемлекеттік тіркеу тізілімінде № 3645 болып тіркелген, 2008 жылғы 24 шілдеде "Костанайские новости" газетінде жарияланған):</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 xml:space="preserve"> "және "Су қорғау аймақтары мен белдеулерін белгілеу ережесін бекіту туралы" Қазақстан Республикасы Үкіметінің 2004 жылғы 16 қаңтардағы № 42 қаулысына" деген сөздер алынып тасталсын.</w:t>
      </w:r>
    </w:p>
    <w:bookmarkStart w:name="z10" w:id="8"/>
    <w:p>
      <w:pPr>
        <w:spacing w:after="0"/>
        <w:ind w:left="0"/>
        <w:jc w:val="both"/>
      </w:pPr>
      <w:r>
        <w:rPr>
          <w:rFonts w:ascii="Times New Roman"/>
          <w:b w:val="false"/>
          <w:i w:val="false"/>
          <w:color w:val="000000"/>
          <w:sz w:val="28"/>
        </w:rPr>
        <w:t xml:space="preserve">
      6. Қостанай облысы әкімдігінің 2008 жылғы 5 маусымдағы № 326 "Ұзынкөл ауданы Киевский ауылдық округі және Варваровка ауылының аумақтарындағы туристік кешендер құрылысына арналған телімде Шошқалы көлінің су қорғау аймағы мен белдеуін және олардың шаруашылық пайдалану тәртібін белгілеу туралы" </w:t>
      </w:r>
      <w:r>
        <w:rPr>
          <w:rFonts w:ascii="Times New Roman"/>
          <w:b w:val="false"/>
          <w:i w:val="false"/>
          <w:color w:val="000000"/>
          <w:sz w:val="28"/>
        </w:rPr>
        <w:t>қаулысындағы</w:t>
      </w:r>
      <w:r>
        <w:rPr>
          <w:rFonts w:ascii="Times New Roman"/>
          <w:b w:val="false"/>
          <w:i w:val="false"/>
          <w:color w:val="000000"/>
          <w:sz w:val="28"/>
        </w:rPr>
        <w:t xml:space="preserve"> (Нормативтік құқықтық актілерді мемлекеттік тіркеу тізілімінде № 3644 болып тіркелген, 2008 жылғы 24 шілдеде "Қостанай таңы" газетінде жарияланған):</w:t>
      </w:r>
    </w:p>
    <w:bookmarkEnd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 xml:space="preserve"> "және "Су қорғау аймақтары мен белдеулерін белгілеу Ережесінің бекіту туралы" Қазақстан Республикасы Үкіметінің 2004 жылғы 16 қаңтардағы № 42 қаулысына" деген сөздер алынып тасталсын.</w:t>
      </w:r>
    </w:p>
    <w:bookmarkStart w:name="z11" w:id="9"/>
    <w:p>
      <w:pPr>
        <w:spacing w:after="0"/>
        <w:ind w:left="0"/>
        <w:jc w:val="both"/>
      </w:pPr>
      <w:r>
        <w:rPr>
          <w:rFonts w:ascii="Times New Roman"/>
          <w:b w:val="false"/>
          <w:i w:val="false"/>
          <w:color w:val="000000"/>
          <w:sz w:val="28"/>
        </w:rPr>
        <w:t xml:space="preserve">
      7. Қостанай облысы әкімдігінің 2008 жылғы 02 қыркүйектегі № 425 "Объектілердің құрылысына арналған телімде Тобыл өзенінің су қорғау аймағы мен белдеуін және олардың шаруашылық пайдаланудың тәртібін белгілеу туралы" </w:t>
      </w:r>
      <w:r>
        <w:rPr>
          <w:rFonts w:ascii="Times New Roman"/>
          <w:b w:val="false"/>
          <w:i w:val="false"/>
          <w:color w:val="000000"/>
          <w:sz w:val="28"/>
        </w:rPr>
        <w:t>қаулысындағы</w:t>
      </w:r>
      <w:r>
        <w:rPr>
          <w:rFonts w:ascii="Times New Roman"/>
          <w:b w:val="false"/>
          <w:i w:val="false"/>
          <w:color w:val="000000"/>
          <w:sz w:val="28"/>
        </w:rPr>
        <w:t xml:space="preserve"> (Нормативтік құқықтық актілерді мемлекеттік тіркеу тізілімінде № 3653 болып тіркелген, 2008 жылғы 24 қыркүйекте "Костанайские новости" газетінде жарияланған):</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 xml:space="preserve"> "және "Су қорғау аймақтары мен белдеулерін белгілеу ережесін бекіту туралы" Қазақстан Республикасы Үкіметінің 2004 жылғы 16 қаңтардағы № 42 қаулысына" деген сөздер алынып тасталсын.</w:t>
      </w:r>
    </w:p>
    <w:bookmarkStart w:name="z12" w:id="10"/>
    <w:p>
      <w:pPr>
        <w:spacing w:after="0"/>
        <w:ind w:left="0"/>
        <w:jc w:val="both"/>
      </w:pPr>
      <w:r>
        <w:rPr>
          <w:rFonts w:ascii="Times New Roman"/>
          <w:b w:val="false"/>
          <w:i w:val="false"/>
          <w:color w:val="000000"/>
          <w:sz w:val="28"/>
        </w:rPr>
        <w:t xml:space="preserve">
      8. Қостанай облысы әкімдігінің 2009 жылғы 23 маусымдағы № 233 "Объектілердің құрылысына арналған телімдерде Тобыл өзенінің, Амангелді су бөгенінің және Тоғұзақ өзенінің су қорғау аймақтары мен белдеулерін және оларды шаруақорлықпен пайдалану тәртібін белгілеу туралы" </w:t>
      </w:r>
      <w:r>
        <w:rPr>
          <w:rFonts w:ascii="Times New Roman"/>
          <w:b w:val="false"/>
          <w:i w:val="false"/>
          <w:color w:val="000000"/>
          <w:sz w:val="28"/>
        </w:rPr>
        <w:t>қаулысындағы</w:t>
      </w:r>
      <w:r>
        <w:rPr>
          <w:rFonts w:ascii="Times New Roman"/>
          <w:b w:val="false"/>
          <w:i w:val="false"/>
          <w:color w:val="000000"/>
          <w:sz w:val="28"/>
        </w:rPr>
        <w:t xml:space="preserve"> (Нормативтік құқықтық актілерді мемлекеттік тіркеу тізілімінде № 3684 болып тіркелген, 2009 жылғы 21 шілдеде "Қостанай таңы" газетінде жарияланған):</w:t>
      </w:r>
    </w:p>
    <w:bookmarkEnd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 xml:space="preserve"> "және "Су қорғау аймақтары мен белдеулерін белгілеу ережесін бекіту туралы" Қазақстан Республикасы Үкіметінің 2004 жылғы 16 қаңтардағы № 42 қаулысына" деген сөздер алынып тасталсын.</w:t>
      </w:r>
    </w:p>
    <w:bookmarkStart w:name="z13" w:id="11"/>
    <w:p>
      <w:pPr>
        <w:spacing w:after="0"/>
        <w:ind w:left="0"/>
        <w:jc w:val="both"/>
      </w:pPr>
      <w:r>
        <w:rPr>
          <w:rFonts w:ascii="Times New Roman"/>
          <w:b w:val="false"/>
          <w:i w:val="false"/>
          <w:color w:val="000000"/>
          <w:sz w:val="28"/>
        </w:rPr>
        <w:t xml:space="preserve">
      9. Қостанай облысы әкімдігінің 2010 жылғы 9 наурыздағы № 83 "Объектілердің құрылысына арналған телімдерде Амангелді су бөгенінің су қорғау аймақтары мен белдеулерін және оларды шаруақорлықпен пайдалану тәртібін белгілеу туралы" </w:t>
      </w:r>
      <w:r>
        <w:rPr>
          <w:rFonts w:ascii="Times New Roman"/>
          <w:b w:val="false"/>
          <w:i w:val="false"/>
          <w:color w:val="000000"/>
          <w:sz w:val="28"/>
        </w:rPr>
        <w:t>қаулысындағы</w:t>
      </w:r>
      <w:r>
        <w:rPr>
          <w:rFonts w:ascii="Times New Roman"/>
          <w:b w:val="false"/>
          <w:i w:val="false"/>
          <w:color w:val="000000"/>
          <w:sz w:val="28"/>
        </w:rPr>
        <w:t xml:space="preserve"> (Нормативтік құқықтық актілерді мемлекеттік тіркеу тізілімінде № 3710 болып тіркелген, 2010 жылғы 27 сәуірде "Қостанай таңы" газетінде жарияланған):</w:t>
      </w:r>
    </w:p>
    <w:bookmarkEnd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 xml:space="preserve"> "және "Су қорғау аймақтары мен белдеулерін белгілеу ережесін бекіту туралы" Қазақстан Республикасы Үкіметінің 2004 жылғы 16 қаңтардағы № 42 қаулысына" деген сөздер алынып тасталсын.</w:t>
      </w:r>
    </w:p>
    <w:bookmarkStart w:name="z14" w:id="12"/>
    <w:p>
      <w:pPr>
        <w:spacing w:after="0"/>
        <w:ind w:left="0"/>
        <w:jc w:val="both"/>
      </w:pPr>
      <w:r>
        <w:rPr>
          <w:rFonts w:ascii="Times New Roman"/>
          <w:b w:val="false"/>
          <w:i w:val="false"/>
          <w:color w:val="000000"/>
          <w:sz w:val="28"/>
        </w:rPr>
        <w:t xml:space="preserve">
      10. Қостанай облысы әкімдігінің 2010 жылғы 9 наурыздағы № 93 "Золотая рыбка" туристік базасына қызмет көрсету және пайдалануға беруге арналған, Таран ауданында орналасқан телімде Қаратомар су бөгенінің су қорғау аймағы мен белдеуін және оларды шаруақорлықпен пайдалану тәртібін белгілеу туралы" </w:t>
      </w:r>
      <w:r>
        <w:rPr>
          <w:rFonts w:ascii="Times New Roman"/>
          <w:b w:val="false"/>
          <w:i w:val="false"/>
          <w:color w:val="000000"/>
          <w:sz w:val="28"/>
        </w:rPr>
        <w:t>қаулысындағы</w:t>
      </w:r>
      <w:r>
        <w:rPr>
          <w:rFonts w:ascii="Times New Roman"/>
          <w:b w:val="false"/>
          <w:i w:val="false"/>
          <w:color w:val="000000"/>
          <w:sz w:val="28"/>
        </w:rPr>
        <w:t xml:space="preserve"> (Нормативтік құқықтық актілерді мемлекеттік тіркеу тізілімінде № 3712 болып тіркелген, 2010 жылғы 28 сәуірде "Қостанай таңы" газетінде жарияланған):V10N0003712</w:t>
      </w:r>
    </w:p>
    <w:bookmarkEnd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 xml:space="preserve"> "және "Су қорғау аймақтары мен белдеулерін белгілеу ережесін бекіту туралы" Қазақстан Республикасы Үкіметінің 2004 жылғы 16 қаңтардағы № 42 қаулысына" деген сөздер алынып тасталсын.</w:t>
      </w:r>
    </w:p>
    <w:bookmarkStart w:name="z15" w:id="13"/>
    <w:p>
      <w:pPr>
        <w:spacing w:after="0"/>
        <w:ind w:left="0"/>
        <w:jc w:val="both"/>
      </w:pPr>
      <w:r>
        <w:rPr>
          <w:rFonts w:ascii="Times New Roman"/>
          <w:b w:val="false"/>
          <w:i w:val="false"/>
          <w:color w:val="000000"/>
          <w:sz w:val="28"/>
        </w:rPr>
        <w:t xml:space="preserve">
      11. Қостанай облысы әкімдігінің 2010 жылғы 9 сәуірдегі № 119 "Объектілердің құрылысына арналған телімдерде Тобыл өзенінің су қорғау аймақтары мен белдеулерін және оларды шаруақорлықпен пайдалану тәртібін белгілеу туралы" </w:t>
      </w:r>
      <w:r>
        <w:rPr>
          <w:rFonts w:ascii="Times New Roman"/>
          <w:b w:val="false"/>
          <w:i w:val="false"/>
          <w:color w:val="000000"/>
          <w:sz w:val="28"/>
        </w:rPr>
        <w:t>қаулысындағы</w:t>
      </w:r>
      <w:r>
        <w:rPr>
          <w:rFonts w:ascii="Times New Roman"/>
          <w:b w:val="false"/>
          <w:i w:val="false"/>
          <w:color w:val="000000"/>
          <w:sz w:val="28"/>
        </w:rPr>
        <w:t xml:space="preserve"> (Нормативтік құқықтық актілерді мемлекеттік тіркеу тізілімінде № 3717 болып тіркелген, 2010 жылғы 19 мамырда "Қостанай таңы" газетінде жарияланған):</w:t>
      </w:r>
    </w:p>
    <w:bookmarkEnd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 xml:space="preserve"> "және "Су қорғау аймақтары мен белдеулерін белгілеу ережесін бекіту туралы" Қазақстан Республикасы Үкіметінің 2004 жылғы 16 қаңтардағы № 42 қаулысына" деген сөздер алынып тасталсын.</w:t>
      </w:r>
    </w:p>
    <w:bookmarkStart w:name="z16" w:id="14"/>
    <w:p>
      <w:pPr>
        <w:spacing w:after="0"/>
        <w:ind w:left="0"/>
        <w:jc w:val="both"/>
      </w:pPr>
      <w:r>
        <w:rPr>
          <w:rFonts w:ascii="Times New Roman"/>
          <w:b w:val="false"/>
          <w:i w:val="false"/>
          <w:color w:val="000000"/>
          <w:sz w:val="28"/>
        </w:rPr>
        <w:t xml:space="preserve">
      12. Қостанай облысы әкімдігінің 2010 жылғы 20 мамырдағы № 196 "Объектілердің құрылысына арналған телімдерде Тобыл өзенінің және Обаған өзенінің су қорғау аймақтары мен белдеулерін және оларды шаруақорлықпен пайдалану тәртібін белгілеу туралы" </w:t>
      </w:r>
      <w:r>
        <w:rPr>
          <w:rFonts w:ascii="Times New Roman"/>
          <w:b w:val="false"/>
          <w:i w:val="false"/>
          <w:color w:val="000000"/>
          <w:sz w:val="28"/>
        </w:rPr>
        <w:t>қаулысындағы</w:t>
      </w:r>
      <w:r>
        <w:rPr>
          <w:rFonts w:ascii="Times New Roman"/>
          <w:b w:val="false"/>
          <w:i w:val="false"/>
          <w:color w:val="000000"/>
          <w:sz w:val="28"/>
        </w:rPr>
        <w:t xml:space="preserve"> (Нормативтік құқықтық актілерді мемлекеттік тіркеу тізілімінде № 3725 болып тіркелген, 2010 жылғы 9 шілдеде "Қостанай таңы" газетінде жарияланған):</w:t>
      </w:r>
    </w:p>
    <w:bookmarkEnd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 xml:space="preserve"> "және "Су қорғау аймақтары мен белдеулерін белгілеу ережесін бекіту туралы" Қазақстан Республикасы Үкіметінің 2004 жылғы 16 қаңтардағы № 42 қаулысына" деген сөздер алынып тасталсын.</w:t>
      </w:r>
    </w:p>
    <w:bookmarkStart w:name="z17" w:id="15"/>
    <w:p>
      <w:pPr>
        <w:spacing w:after="0"/>
        <w:ind w:left="0"/>
        <w:jc w:val="both"/>
      </w:pPr>
      <w:r>
        <w:rPr>
          <w:rFonts w:ascii="Times New Roman"/>
          <w:b w:val="false"/>
          <w:i w:val="false"/>
          <w:color w:val="000000"/>
          <w:sz w:val="28"/>
        </w:rPr>
        <w:t xml:space="preserve">
      13. Қостанай облысы әкімдігінің 2010 жылғы 1 маусымдағы № 206 "Объектілердің құрылысына арналған телімдерде Тобыл өзенінің және Қызыл-Жар су қоймасының су қорғау аймақтары мен белдеулерін және оларды шаруақорлықпен пайдалану тәртібін белгілеу туралы" </w:t>
      </w:r>
      <w:r>
        <w:rPr>
          <w:rFonts w:ascii="Times New Roman"/>
          <w:b w:val="false"/>
          <w:i w:val="false"/>
          <w:color w:val="000000"/>
          <w:sz w:val="28"/>
        </w:rPr>
        <w:t>қаулысындағы</w:t>
      </w:r>
      <w:r>
        <w:rPr>
          <w:rFonts w:ascii="Times New Roman"/>
          <w:b w:val="false"/>
          <w:i w:val="false"/>
          <w:color w:val="000000"/>
          <w:sz w:val="28"/>
        </w:rPr>
        <w:t xml:space="preserve"> (Нормативтік құқықтық актілерді мемлекеттік тіркеу тізілімінде № 3726 болып тіркелген, 2010 жылғы 9 шілдеде "Қостанай таңы" газетінде жарияланған):</w:t>
      </w:r>
    </w:p>
    <w:bookmarkEnd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 xml:space="preserve"> "және "Су қорғау аймақтары мен белдеулерін белгілеу ережесін бекіту туралы" Қазақстан Республикасы Үкіметінің 2004 жылғы 16 қаңтардағы № 42 қаулысына" деген сөздер алынып тасталсын.</w:t>
      </w:r>
    </w:p>
    <w:bookmarkStart w:name="z18" w:id="16"/>
    <w:p>
      <w:pPr>
        <w:spacing w:after="0"/>
        <w:ind w:left="0"/>
        <w:jc w:val="both"/>
      </w:pPr>
      <w:r>
        <w:rPr>
          <w:rFonts w:ascii="Times New Roman"/>
          <w:b w:val="false"/>
          <w:i w:val="false"/>
          <w:color w:val="000000"/>
          <w:sz w:val="28"/>
        </w:rPr>
        <w:t xml:space="preserve">
      14. Қостанай облысы әкімдігінің 2010 жылғы 23 маусымдағы № 235 "Қостанай ауданы Садчиков ауылында орналасқан "Садчиковское" жауапкершілігі шектеулі серіктестігі жер учаскелерінің шегіндегі Тобыл өзенінің су қорғау аймағы мен белдеуін және оларды шаруақорлықпен пайдалану тәртібін белгілеу туралы" </w:t>
      </w:r>
      <w:r>
        <w:rPr>
          <w:rFonts w:ascii="Times New Roman"/>
          <w:b w:val="false"/>
          <w:i w:val="false"/>
          <w:color w:val="000000"/>
          <w:sz w:val="28"/>
        </w:rPr>
        <w:t>қаулысындағы</w:t>
      </w:r>
      <w:r>
        <w:rPr>
          <w:rFonts w:ascii="Times New Roman"/>
          <w:b w:val="false"/>
          <w:i w:val="false"/>
          <w:color w:val="000000"/>
          <w:sz w:val="28"/>
        </w:rPr>
        <w:t xml:space="preserve"> (Нормативтік құқықтық актілерді мемлекеттік тіркеу тізілімінде № 3723 болып тіркелген, 2010 жылғы 30 мусымда "Қостанай таңы" газетінде жарияланған):</w:t>
      </w:r>
    </w:p>
    <w:bookmarkEnd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 xml:space="preserve"> "және "Су қорғау аймақтары мен белдеулерін белгілеу ережесін бекіту туралы" Қазақстан Республикасы Үкіметінің 2004 жылғы 16 қаңтардағы № 42 қаулысына" деген сөздер алынып тасталсын.</w:t>
      </w:r>
    </w:p>
    <w:bookmarkStart w:name="z19" w:id="17"/>
    <w:p>
      <w:pPr>
        <w:spacing w:after="0"/>
        <w:ind w:left="0"/>
        <w:jc w:val="both"/>
      </w:pPr>
      <w:r>
        <w:rPr>
          <w:rFonts w:ascii="Times New Roman"/>
          <w:b w:val="false"/>
          <w:i w:val="false"/>
          <w:color w:val="000000"/>
          <w:sz w:val="28"/>
        </w:rPr>
        <w:t xml:space="preserve">
      15. Қостанай облысы әкімдігінің 2010 жылғы 27 тамыздағы № 327 "Лисаков қаласының өнеркәсіптік аймағы ауданында орналасқан № 1 өнеркәсіптік кешенінің Тобыл өзені су қорғау аймағы мен белдеуін және оларды шаруақорлықпен пайдалану тәртібін белгілеу туралы" </w:t>
      </w:r>
      <w:r>
        <w:rPr>
          <w:rFonts w:ascii="Times New Roman"/>
          <w:b w:val="false"/>
          <w:i w:val="false"/>
          <w:color w:val="000000"/>
          <w:sz w:val="28"/>
        </w:rPr>
        <w:t>қаулысындағы</w:t>
      </w:r>
      <w:r>
        <w:rPr>
          <w:rFonts w:ascii="Times New Roman"/>
          <w:b w:val="false"/>
          <w:i w:val="false"/>
          <w:color w:val="000000"/>
          <w:sz w:val="28"/>
        </w:rPr>
        <w:t xml:space="preserve"> (Нормативтік құқықтық актілерді мемлекеттік тіркеу тізілімінде № 3735 болып тіркелген, 2010 жылғы 12 қазанда "Қостанай таңы" газетінде жарияланған):</w:t>
      </w:r>
    </w:p>
    <w:bookmarkEnd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 xml:space="preserve"> "және "Су қорғау аймақтары мен белдеулерін белгілеу ережесін бекіту туралы" Қазақстан Республикасы Үкіметінің 2004 жылғы 16 қаңтардағы № 42 қаулысына" деген сөздер алынып тасталсын.</w:t>
      </w:r>
    </w:p>
    <w:bookmarkStart w:name="z20" w:id="18"/>
    <w:p>
      <w:pPr>
        <w:spacing w:after="0"/>
        <w:ind w:left="0"/>
        <w:jc w:val="both"/>
      </w:pPr>
      <w:r>
        <w:rPr>
          <w:rFonts w:ascii="Times New Roman"/>
          <w:b w:val="false"/>
          <w:i w:val="false"/>
          <w:color w:val="000000"/>
          <w:sz w:val="28"/>
        </w:rPr>
        <w:t xml:space="preserve">
      16. Қостанай облысы әкімдігінің 2010 жылғы 29 қарашадағы № 468 "Денисов ауданы Денисов кентінде орналасқан диірмен кешенінің құрылысына арналған жер учаскесі шегіндегі Тобыл өзенінің су қорғау аймағы мен белдеуін және оларды шаруақорлықпен пайдалану тәртібін белгілеу туралы" </w:t>
      </w:r>
      <w:r>
        <w:rPr>
          <w:rFonts w:ascii="Times New Roman"/>
          <w:b w:val="false"/>
          <w:i w:val="false"/>
          <w:color w:val="000000"/>
          <w:sz w:val="28"/>
        </w:rPr>
        <w:t>қаулысындағы</w:t>
      </w:r>
      <w:r>
        <w:rPr>
          <w:rFonts w:ascii="Times New Roman"/>
          <w:b w:val="false"/>
          <w:i w:val="false"/>
          <w:color w:val="000000"/>
          <w:sz w:val="28"/>
        </w:rPr>
        <w:t xml:space="preserve"> (Нормативтік құқықтық актілерді мемлекеттік тіркеу тізілімінде № 3743 болып тіркелген, 2010 жылғы 15 желтоқсанда "Қостанай таңы" газетінде жарияланған):</w:t>
      </w:r>
    </w:p>
    <w:bookmarkEnd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 xml:space="preserve"> "және "Су қорғау аймақтары мен белдеулерін белгілеу ережесін бекіту туралы" Қазақстан Республикасы Үкіметінің 2004 жылғы 16 қаңтардағы № 42 қаулысына" деген сөздер алынып тасталсын.</w:t>
      </w:r>
    </w:p>
    <w:bookmarkStart w:name="z21" w:id="19"/>
    <w:p>
      <w:pPr>
        <w:spacing w:after="0"/>
        <w:ind w:left="0"/>
        <w:jc w:val="both"/>
      </w:pPr>
      <w:r>
        <w:rPr>
          <w:rFonts w:ascii="Times New Roman"/>
          <w:b w:val="false"/>
          <w:i w:val="false"/>
          <w:color w:val="000000"/>
          <w:sz w:val="28"/>
        </w:rPr>
        <w:t xml:space="preserve">
      17. Қостанай облысы әкімдігінің 2011 жылғы 17 ақпандағы № 71 "Таран ауданының Асенкритов ауылдық округінің төрт жер учаскілерінде орналасқан "Варварин" алтынмыс кен орнын әзірлеу жөніндегі тау жұмыстарын жүргізуге арналған Аят өзенінің су қорғау аймағы мен белдеуін және оларды шаруақорлықпен пайдалану тәртібін белгілеу туралы" </w:t>
      </w:r>
      <w:r>
        <w:rPr>
          <w:rFonts w:ascii="Times New Roman"/>
          <w:b w:val="false"/>
          <w:i w:val="false"/>
          <w:color w:val="000000"/>
          <w:sz w:val="28"/>
        </w:rPr>
        <w:t>қаулысындағы</w:t>
      </w:r>
      <w:r>
        <w:rPr>
          <w:rFonts w:ascii="Times New Roman"/>
          <w:b w:val="false"/>
          <w:i w:val="false"/>
          <w:color w:val="000000"/>
          <w:sz w:val="28"/>
        </w:rPr>
        <w:t xml:space="preserve"> (Нормативтік құқықтық актілерді мемлекеттік тіркеу тізілімінде № 3754 болып тіркелген, 2011 жылғы 19 наурызда "Костанайские новости" газетінде жарияланған):</w:t>
      </w:r>
    </w:p>
    <w:bookmarkEnd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 xml:space="preserve"> "және "Су қорғау аймақтары мен белдеулерін белгілеу ережесін бекіту туралы" Қазақстан Республикасы Үкіметінің 2004 жылғы 16 қаңтардағы № 42 қаулысына" деген сөздер алынып тасталсын.</w:t>
      </w:r>
    </w:p>
    <w:bookmarkStart w:name="z22" w:id="20"/>
    <w:p>
      <w:pPr>
        <w:spacing w:after="0"/>
        <w:ind w:left="0"/>
        <w:jc w:val="both"/>
      </w:pPr>
      <w:r>
        <w:rPr>
          <w:rFonts w:ascii="Times New Roman"/>
          <w:b w:val="false"/>
          <w:i w:val="false"/>
          <w:color w:val="000000"/>
          <w:sz w:val="28"/>
        </w:rPr>
        <w:t xml:space="preserve">
      18. Қостанай облысы әкімдігінің 2011 жылғы 8 шілдедегі № 278 "Қостанай облысы Таран ауданындағы "Дружба" туристік базасының жер телімі шегінде Қаратомар бөгені жағалауының су қорғау аймағы мен белдеуін және оларды шаруақорлықпен пайдалану тәртібін белгілеу туралы" </w:t>
      </w:r>
      <w:r>
        <w:rPr>
          <w:rFonts w:ascii="Times New Roman"/>
          <w:b w:val="false"/>
          <w:i w:val="false"/>
          <w:color w:val="000000"/>
          <w:sz w:val="28"/>
        </w:rPr>
        <w:t>қаулысындағы</w:t>
      </w:r>
      <w:r>
        <w:rPr>
          <w:rFonts w:ascii="Times New Roman"/>
          <w:b w:val="false"/>
          <w:i w:val="false"/>
          <w:color w:val="000000"/>
          <w:sz w:val="28"/>
        </w:rPr>
        <w:t xml:space="preserve"> (Нормативтік құқықтық актілерді мемлекеттік тіркеу тізілімінде № 3770 болып тіркелген, 2011 жылғы 28 шілдеде "Костанайские новости" газетінде жарияланған):</w:t>
      </w:r>
    </w:p>
    <w:bookmarkEnd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 xml:space="preserve"> "және "Су қорғау аймақтары мен белдеулерін белгілеу ережесін бекіту туралы" Қазақстан Республикасы Үкіметінің 2004 жылғы 16 қаңтардағы № 42 қаулысына" деген сөздер алынып тасталсын.</w:t>
      </w:r>
    </w:p>
    <w:bookmarkStart w:name="z23" w:id="21"/>
    <w:p>
      <w:pPr>
        <w:spacing w:after="0"/>
        <w:ind w:left="0"/>
        <w:jc w:val="both"/>
      </w:pPr>
      <w:r>
        <w:rPr>
          <w:rFonts w:ascii="Times New Roman"/>
          <w:b w:val="false"/>
          <w:i w:val="false"/>
          <w:color w:val="000000"/>
          <w:sz w:val="28"/>
        </w:rPr>
        <w:t xml:space="preserve">
      19. Қостанай облысы әкімдігінің 2011 жылғы 7 қазандағы № 399 "Қостанай қаласы және Қостанай ауданы шекарасындағы Тобыл өзені және соған іргелес аумақ акваториясының су қорғау аймақтары мен белдеулерін, оларды шаруақорлықпен пайдаланудың тәртібі мен ерекше шарттарын белгілеу туралы" </w:t>
      </w:r>
      <w:r>
        <w:rPr>
          <w:rFonts w:ascii="Times New Roman"/>
          <w:b w:val="false"/>
          <w:i w:val="false"/>
          <w:color w:val="000000"/>
          <w:sz w:val="28"/>
        </w:rPr>
        <w:t>қаулысындағы</w:t>
      </w:r>
      <w:r>
        <w:rPr>
          <w:rFonts w:ascii="Times New Roman"/>
          <w:b w:val="false"/>
          <w:i w:val="false"/>
          <w:color w:val="000000"/>
          <w:sz w:val="28"/>
        </w:rPr>
        <w:t xml:space="preserve"> (Нормативтік құқықтық актілерді мемлекеттік тіркеу тізілімінде № 3781 болып тіркелген, 2011 жылғы 17 қарашада "Костанайские новости" газетінде жарияланған):</w:t>
      </w:r>
    </w:p>
    <w:bookmarkEnd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 xml:space="preserve"> "және "Су қорғау аймақтары мен белдеулерін белгілеу ережесін бекіту туралы" Қазақстан Республикасы Үкіметінің 2004 жылғы 16 қаңтардағы № 42 қаулысына" деген сөздер алынып тасталсын.</w:t>
      </w:r>
    </w:p>
    <w:bookmarkStart w:name="z24" w:id="22"/>
    <w:p>
      <w:pPr>
        <w:spacing w:after="0"/>
        <w:ind w:left="0"/>
        <w:jc w:val="both"/>
      </w:pPr>
      <w:r>
        <w:rPr>
          <w:rFonts w:ascii="Times New Roman"/>
          <w:b w:val="false"/>
          <w:i w:val="false"/>
          <w:color w:val="000000"/>
          <w:sz w:val="28"/>
        </w:rPr>
        <w:t xml:space="preserve">
      20. Қостанай облысы әкімдігінің 2011 жылғы 14 қазандағы № 411 "Қарабалық ауданы Гурьянов ауылындағы "Комсомольская птицефабрика" акционерлік қоғамының өндірістік алаңы шегінде Тоғызақ өзенінің су қорғау аймағы мен белдеуін, оларды шаруақорлықпен пайдаланудың ерекше шарттарын және тәртібін белгілеу туралы" </w:t>
      </w:r>
      <w:r>
        <w:rPr>
          <w:rFonts w:ascii="Times New Roman"/>
          <w:b w:val="false"/>
          <w:i w:val="false"/>
          <w:color w:val="000000"/>
          <w:sz w:val="28"/>
        </w:rPr>
        <w:t>қаулысындағы</w:t>
      </w:r>
      <w:r>
        <w:rPr>
          <w:rFonts w:ascii="Times New Roman"/>
          <w:b w:val="false"/>
          <w:i w:val="false"/>
          <w:color w:val="000000"/>
          <w:sz w:val="28"/>
        </w:rPr>
        <w:t xml:space="preserve"> (Нормативтік құқықтық актілерді мемлекеттік тіркеу тізілімінде № 3778 болып тіркелген, 2011 жылғы 3 қарашада "Костанайские новости" газетінде жарияланған):</w:t>
      </w:r>
    </w:p>
    <w:bookmarkEnd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 xml:space="preserve"> "және "Су қорғау аймақтары мен белдеулерін белгілеу ережесін бекіту туралы" Қазақстан Республикасы Үкіметінің 2004 жылғы 16 қаңтардағы № 42 қаулысына" деген сөздер алынып тасталсын.</w:t>
      </w:r>
    </w:p>
    <w:bookmarkStart w:name="z25" w:id="23"/>
    <w:p>
      <w:pPr>
        <w:spacing w:after="0"/>
        <w:ind w:left="0"/>
        <w:jc w:val="both"/>
      </w:pPr>
      <w:r>
        <w:rPr>
          <w:rFonts w:ascii="Times New Roman"/>
          <w:b w:val="false"/>
          <w:i w:val="false"/>
          <w:color w:val="000000"/>
          <w:sz w:val="28"/>
        </w:rPr>
        <w:t xml:space="preserve">
      21. Қостанай облысы әкімдігінің 2011 жылғы 14 қазандағы № 412 "Таран ауданы Юбилейное ауылындағы "Жемис" шаруа қожалығының жер телімі шегінде Тобыл өзенінің су қорғау аймағы мен белдеуін, оларды шаруақорлықпен пайдаланудың ерекше шарттарын және тәртібін белгілеу туралы" </w:t>
      </w:r>
      <w:r>
        <w:rPr>
          <w:rFonts w:ascii="Times New Roman"/>
          <w:b w:val="false"/>
          <w:i w:val="false"/>
          <w:color w:val="000000"/>
          <w:sz w:val="28"/>
        </w:rPr>
        <w:t>қаулысындағы</w:t>
      </w:r>
      <w:r>
        <w:rPr>
          <w:rFonts w:ascii="Times New Roman"/>
          <w:b w:val="false"/>
          <w:i w:val="false"/>
          <w:color w:val="000000"/>
          <w:sz w:val="28"/>
        </w:rPr>
        <w:t xml:space="preserve"> (Нормативтік құқықтық актілерді мемлекеттік тіркеу тізілімінде № 3779 болып тіркелген, 2011 жылғы 3 қарашада "Костанайские новости" газетінде жарияланған):</w:t>
      </w:r>
    </w:p>
    <w:bookmarkEnd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 xml:space="preserve"> "және "Су қорғау аймақтары мен белдеулерін белгілеу ережесін бекіту туралы" Қазақстан Республикасы Үкіметінің 2004 жылғы 16 қаңтардағы № 42 қаулысына" деген сөздер алынып тасталсын.</w:t>
      </w:r>
    </w:p>
    <w:bookmarkStart w:name="z26" w:id="24"/>
    <w:p>
      <w:pPr>
        <w:spacing w:after="0"/>
        <w:ind w:left="0"/>
        <w:jc w:val="both"/>
      </w:pPr>
      <w:r>
        <w:rPr>
          <w:rFonts w:ascii="Times New Roman"/>
          <w:b w:val="false"/>
          <w:i w:val="false"/>
          <w:color w:val="000000"/>
          <w:sz w:val="28"/>
        </w:rPr>
        <w:t xml:space="preserve">
      22. Қостанай облысы әкімдігінің 2011 жылғы 14 қазандағы № 415 "Демалыс аймағы базасы, туристік базаны пайдалану және қызмет көрсету, "Құрылыс материалдар қоймасы" объектісінің құрылысына арналған телімдерде Тобыл және Аят өзендерінің су қорғау аймақтары мен белдеулерін, оларды шаруақорлықпен пайдаланудың ерекше шарттарын және тәртібін белгілеу туралы" </w:t>
      </w:r>
      <w:r>
        <w:rPr>
          <w:rFonts w:ascii="Times New Roman"/>
          <w:b w:val="false"/>
          <w:i w:val="false"/>
          <w:color w:val="000000"/>
          <w:sz w:val="28"/>
        </w:rPr>
        <w:t>қаулысындағы</w:t>
      </w:r>
      <w:r>
        <w:rPr>
          <w:rFonts w:ascii="Times New Roman"/>
          <w:b w:val="false"/>
          <w:i w:val="false"/>
          <w:color w:val="000000"/>
          <w:sz w:val="28"/>
        </w:rPr>
        <w:t xml:space="preserve"> (Нормативтік құқықтық актілерді мемлекеттік тіркеу тізілімінде № 3786 болып тіркелген, 2011 жылғы 1 желтоқсанда "Костанайские новости" газетінде жарияланған):</w:t>
      </w:r>
    </w:p>
    <w:bookmarkEnd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 xml:space="preserve"> "және "Су қорғау аймақтары мен белдеулерін белгілеу ережесін бекіту туралы" Қазақстан Республикасы Үкіметінің 2004 жылғы 16 қаңтардағы № 42 қаулысына" деген сөздер алынып тасталсын.</w:t>
      </w:r>
    </w:p>
    <w:bookmarkStart w:name="z27" w:id="25"/>
    <w:p>
      <w:pPr>
        <w:spacing w:after="0"/>
        <w:ind w:left="0"/>
        <w:jc w:val="both"/>
      </w:pPr>
      <w:r>
        <w:rPr>
          <w:rFonts w:ascii="Times New Roman"/>
          <w:b w:val="false"/>
          <w:i w:val="false"/>
          <w:color w:val="000000"/>
          <w:sz w:val="28"/>
        </w:rPr>
        <w:t xml:space="preserve">
      23. Қостанай облысы әкімдігінің 2011 жылғы 31 қазандағы № 451 "Денисов ауданы Денисов ауылдық округінің Гришенка ауылындағы 1000 бас шошқаға малшаруашылығы жайларын қалпына келтіруге арналған жер телімінде Тобыл өзенінің су қорғау аймағы мен белдеуін, оларды шаруақорлықпен пайдаланудың ерекше шарттарын және тәртібін белгілеу туралы" </w:t>
      </w:r>
      <w:r>
        <w:rPr>
          <w:rFonts w:ascii="Times New Roman"/>
          <w:b w:val="false"/>
          <w:i w:val="false"/>
          <w:color w:val="000000"/>
          <w:sz w:val="28"/>
        </w:rPr>
        <w:t>қаулысындағы</w:t>
      </w:r>
      <w:r>
        <w:rPr>
          <w:rFonts w:ascii="Times New Roman"/>
          <w:b w:val="false"/>
          <w:i w:val="false"/>
          <w:color w:val="000000"/>
          <w:sz w:val="28"/>
        </w:rPr>
        <w:t xml:space="preserve"> (Нормативтік құқықтық актілерді мемлекеттік тіркеу тізілімінде № 3783 болып тіркелген, 2011 жылғы 23 қарашада "Костанайские новости" газетінде жарияланған):</w:t>
      </w:r>
    </w:p>
    <w:bookmarkEnd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 xml:space="preserve"> "және "Су қорғау аймақтары мен белдеулерін белгілеу ережесін бекіту туралы" Қазақстан Республикасы Үкіметінің 2004 жылғы 16 қаңтардағы № 42 қаулысына" деген сөздер алынып тасталсын.</w:t>
      </w:r>
    </w:p>
    <w:bookmarkStart w:name="z28" w:id="26"/>
    <w:p>
      <w:pPr>
        <w:spacing w:after="0"/>
        <w:ind w:left="0"/>
        <w:jc w:val="both"/>
      </w:pPr>
      <w:r>
        <w:rPr>
          <w:rFonts w:ascii="Times New Roman"/>
          <w:b w:val="false"/>
          <w:i w:val="false"/>
          <w:color w:val="000000"/>
          <w:sz w:val="28"/>
        </w:rPr>
        <w:t xml:space="preserve">
      24. Қостанай облысы әкімдігінің 2011 жылғы 31 қазандағы № 452 "Таран ауданы Достияр ауылындағы 3000 бас ірі қара малға малшаруашылығы кешенінің құрылысына арналған жер телімінде Қарасу өзенінің су қорғау аймағы мен белдеуін, оларды шаруақорлықпен пайдаланудың ерекше шарттарын және тәртібін белгілеу туралы" </w:t>
      </w:r>
      <w:r>
        <w:rPr>
          <w:rFonts w:ascii="Times New Roman"/>
          <w:b w:val="false"/>
          <w:i w:val="false"/>
          <w:color w:val="000000"/>
          <w:sz w:val="28"/>
        </w:rPr>
        <w:t>қаулысындағы</w:t>
      </w:r>
      <w:r>
        <w:rPr>
          <w:rFonts w:ascii="Times New Roman"/>
          <w:b w:val="false"/>
          <w:i w:val="false"/>
          <w:color w:val="000000"/>
          <w:sz w:val="28"/>
        </w:rPr>
        <w:t xml:space="preserve"> (Нормативтік құқықтық актілерді мемлекеттік тіркеу тізілімінде № 3787 болып тіркелген, 2011 жылғы 8 желтоқсанда "Костанайские новости" газетінде жарияланған):</w:t>
      </w:r>
    </w:p>
    <w:bookmarkEnd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 xml:space="preserve"> "және "Су қорғау аймақтары мен белдеулерін белгілеу ережесін бекіту туралы" Қазақстан Республикасы Үкіметінің 2004 жылғы 16 қаңтардағы № 42 қаулысына" деген сөздер алынып тасталсын.</w:t>
      </w:r>
    </w:p>
    <w:bookmarkStart w:name="z29" w:id="27"/>
    <w:p>
      <w:pPr>
        <w:spacing w:after="0"/>
        <w:ind w:left="0"/>
        <w:jc w:val="both"/>
      </w:pPr>
      <w:r>
        <w:rPr>
          <w:rFonts w:ascii="Times New Roman"/>
          <w:b w:val="false"/>
          <w:i w:val="false"/>
          <w:color w:val="000000"/>
          <w:sz w:val="28"/>
        </w:rPr>
        <w:t xml:space="preserve">
      25. Қостанай облысы әкімдігінің 2012 жылғы 13 қаңтардағы № 12 "Лисаков қаласында орналасқан "Алина" жаупкершілігі шектеулі серіктестігіне жататын қонақ үй кешенін пайдалануға және қызмет көрсетуге арналған жер телімдері үшін Қызыл-Жар су қоймасы шегінде Тобыл өзенінің су қоймасы шегінде Тобыл өзенінің су қорғау аймағы мен белдеуін, оларды шаруақорлықпен пайдаланудың ерекше жағдайларын және режимін белгілеу туралы" </w:t>
      </w:r>
      <w:r>
        <w:rPr>
          <w:rFonts w:ascii="Times New Roman"/>
          <w:b w:val="false"/>
          <w:i w:val="false"/>
          <w:color w:val="000000"/>
          <w:sz w:val="28"/>
        </w:rPr>
        <w:t>қаулысындағы</w:t>
      </w:r>
      <w:r>
        <w:rPr>
          <w:rFonts w:ascii="Times New Roman"/>
          <w:b w:val="false"/>
          <w:i w:val="false"/>
          <w:color w:val="000000"/>
          <w:sz w:val="28"/>
        </w:rPr>
        <w:t xml:space="preserve"> (Нормативтік құқықтық актілерді мемлекеттік тіркеу тізілімінде № 3794 болып тіркелген, 2012 жылғы 2 наурызда "Қостанай таңы" газетінде жарияланған):</w:t>
      </w:r>
    </w:p>
    <w:bookmarkEnd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 xml:space="preserve"> "және "Су қорғау аймақтары мен белдеулерін белгілеу ережесін бекіту туралы" Қазақстан Республикасы Үкіметінің 2004 жылғы 16 қаңтардағы № 42 қаулысына" деген сөздер алынып тасталсын.</w:t>
      </w:r>
    </w:p>
    <w:bookmarkStart w:name="z30" w:id="28"/>
    <w:p>
      <w:pPr>
        <w:spacing w:after="0"/>
        <w:ind w:left="0"/>
        <w:jc w:val="both"/>
      </w:pPr>
      <w:r>
        <w:rPr>
          <w:rFonts w:ascii="Times New Roman"/>
          <w:b w:val="false"/>
          <w:i w:val="false"/>
          <w:color w:val="000000"/>
          <w:sz w:val="28"/>
        </w:rPr>
        <w:t xml:space="preserve">
      26. Қостанай облысы әкімдігінің 2012 жылғы 3 сәуірдегі № 156 "Қостанай облысы Денисов ауданы Денисов, Некрасов, Антонов селоларының шекарасындағы Тобыл өзенінің су қорғау аймақтары мен белдеулерін, оларды шаруақорлықпен пайдаланудың ерекше жағдайларын және режимін белгілеу туралы" </w:t>
      </w:r>
      <w:r>
        <w:rPr>
          <w:rFonts w:ascii="Times New Roman"/>
          <w:b w:val="false"/>
          <w:i w:val="false"/>
          <w:color w:val="000000"/>
          <w:sz w:val="28"/>
        </w:rPr>
        <w:t>қаулысындағы</w:t>
      </w:r>
      <w:r>
        <w:rPr>
          <w:rFonts w:ascii="Times New Roman"/>
          <w:b w:val="false"/>
          <w:i w:val="false"/>
          <w:color w:val="000000"/>
          <w:sz w:val="28"/>
        </w:rPr>
        <w:t xml:space="preserve"> (Нормативтік құқықтық актілерді мемлекеттік тіркеу тізілімінде № 3798 болып тіркелген, 2012 жылғы 13 сәуірде "Қостанай таңы" газетінде жарияланған):</w:t>
      </w:r>
    </w:p>
    <w:bookmarkEnd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 xml:space="preserve"> "және "Су қорғау аймақтары мен белдеулерін белгілеу ережесін бекіту туралы" Қазақстан Республикасы Үкіметінің 2004 жылғы 16 қаңтардағы № 42 қаулысына" деген сөздер алынып тасталсын.</w:t>
      </w:r>
    </w:p>
    <w:bookmarkStart w:name="z31" w:id="29"/>
    <w:p>
      <w:pPr>
        <w:spacing w:after="0"/>
        <w:ind w:left="0"/>
        <w:jc w:val="both"/>
      </w:pPr>
      <w:r>
        <w:rPr>
          <w:rFonts w:ascii="Times New Roman"/>
          <w:b w:val="false"/>
          <w:i w:val="false"/>
          <w:color w:val="000000"/>
          <w:sz w:val="28"/>
        </w:rPr>
        <w:t xml:space="preserve">
      27. Қостанай облысы Қостанай қаласы әкімдігінің 2012 жылғы 16 сәуірдегі № 187 "Қостанай облысы Денисов ауданы "Сарыағаш" жауапкершілігі шектеулі серіктестігінің суармалы жер учаскесінде Жоғары-Тобыл су қоймасының сол жақ жағалауында су қорғау аймағы мен белдеуін, оларды шаруақорлықпен пайдаланудың ерекше жағдайларын және режимін белгілеу туралы" </w:t>
      </w:r>
      <w:r>
        <w:rPr>
          <w:rFonts w:ascii="Times New Roman"/>
          <w:b w:val="false"/>
          <w:i w:val="false"/>
          <w:color w:val="000000"/>
          <w:sz w:val="28"/>
        </w:rPr>
        <w:t>қаулысындағы</w:t>
      </w:r>
      <w:r>
        <w:rPr>
          <w:rFonts w:ascii="Times New Roman"/>
          <w:b w:val="false"/>
          <w:i w:val="false"/>
          <w:color w:val="000000"/>
          <w:sz w:val="28"/>
        </w:rPr>
        <w:t xml:space="preserve"> (Нормативтік құқықтық актілерді мемлекеттік тіркеу тізілімінде № 3805 болып тіркелген, 2012 жылғы 30 мамырда "Қостанай таңы" газетінде жарияланған):</w:t>
      </w:r>
    </w:p>
    <w:bookmarkEnd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 xml:space="preserve"> "және "Су қорғау аймақтары мен белдеулерін белгілеу ережесін бекіту туралы" Қазақстан Республикасы Үкіметінің 2004 жылғы 16 қаңтардағы № 42 қаулысына" деген сөздер алынып тасталсын.</w:t>
      </w:r>
    </w:p>
    <w:bookmarkStart w:name="z32" w:id="30"/>
    <w:p>
      <w:pPr>
        <w:spacing w:after="0"/>
        <w:ind w:left="0"/>
        <w:jc w:val="both"/>
      </w:pPr>
      <w:r>
        <w:rPr>
          <w:rFonts w:ascii="Times New Roman"/>
          <w:b w:val="false"/>
          <w:i w:val="false"/>
          <w:color w:val="000000"/>
          <w:sz w:val="28"/>
        </w:rPr>
        <w:t xml:space="preserve">
      28. Қостанай облысы әкімдігінің 2012 жылғы 8 мамырдағы № 215 "Қостанай ауданы Жданов ауылдық округіндегі Көкбекті көлінің су қорғау аймағы мен белдеуін, оларды шаруақорлықпен пайдаланудың ерекше жағдайларын және режимін белгілеу туралы" </w:t>
      </w:r>
      <w:r>
        <w:rPr>
          <w:rFonts w:ascii="Times New Roman"/>
          <w:b w:val="false"/>
          <w:i w:val="false"/>
          <w:color w:val="000000"/>
          <w:sz w:val="28"/>
        </w:rPr>
        <w:t>қаулысындағы</w:t>
      </w:r>
      <w:r>
        <w:rPr>
          <w:rFonts w:ascii="Times New Roman"/>
          <w:b w:val="false"/>
          <w:i w:val="false"/>
          <w:color w:val="000000"/>
          <w:sz w:val="28"/>
        </w:rPr>
        <w:t xml:space="preserve"> (Нормативтік құқықтық актілерді мемлекеттік тіркеу тізілімінде № 3806 болып тіркелген, 2012 жылғы 8 маусымда "Қостанай таңы" газетінде жарияланған):</w:t>
      </w:r>
    </w:p>
    <w:bookmarkEnd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 xml:space="preserve"> "және "Су қорғау аймақтары мен белдеулерін белгілеу ережесін бекіту туралы" Қазақстан Республикасы Үкіметінің 2004 жылғы 16 қаңтардағы № 42 қаулысына" деген сөздер алынып тасталсын.</w:t>
      </w:r>
    </w:p>
    <w:bookmarkStart w:name="z33" w:id="31"/>
    <w:p>
      <w:pPr>
        <w:spacing w:after="0"/>
        <w:ind w:left="0"/>
        <w:jc w:val="both"/>
      </w:pPr>
      <w:r>
        <w:rPr>
          <w:rFonts w:ascii="Times New Roman"/>
          <w:b w:val="false"/>
          <w:i w:val="false"/>
          <w:color w:val="000000"/>
          <w:sz w:val="28"/>
        </w:rPr>
        <w:t xml:space="preserve">
      29. Қостанай облысы әкімдігінің 2012 жылғы 8 мамырдағы № 216 "Лисаков қаласы әкімдігі білім бөлімінің "Жас табиғат зерттеушілер станциясы" мемлекеттік коммуналдық қазыналық кәсіпорнының көкөністерді өсіруге арналған Қызыл-Жар су қоймасы шегіндегі жер учаскесінде Тобыл өзенінің су қорғау аймағы мен белдеуін, оларды шаруақорлықпен пайдаланудың ерекше жағдайларын және режимін белгілеу туралы" </w:t>
      </w:r>
      <w:r>
        <w:rPr>
          <w:rFonts w:ascii="Times New Roman"/>
          <w:b w:val="false"/>
          <w:i w:val="false"/>
          <w:color w:val="000000"/>
          <w:sz w:val="28"/>
        </w:rPr>
        <w:t>қаулысындағы</w:t>
      </w:r>
      <w:r>
        <w:rPr>
          <w:rFonts w:ascii="Times New Roman"/>
          <w:b w:val="false"/>
          <w:i w:val="false"/>
          <w:color w:val="000000"/>
          <w:sz w:val="28"/>
        </w:rPr>
        <w:t xml:space="preserve"> (Нормативтік құқықтық актілерді мемлекеттік тіркеу тізілімінде № 3807 болып тіркелген, 2012 жылғы 12 маусымда "Қостанай таңы" газетінде жарияланған):</w:t>
      </w:r>
    </w:p>
    <w:bookmarkEnd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 xml:space="preserve"> "және "Су қорғау аймақтары мен белдеулерін белгілеу ережесін бекіту туралы" Қазақстан Республикасы Үкіметінің 2004 жылғы 16 қаңтардағы № 42 қаулысына" деген сөздер алынып тасталсын.</w:t>
      </w:r>
    </w:p>
    <w:bookmarkStart w:name="z34" w:id="32"/>
    <w:p>
      <w:pPr>
        <w:spacing w:after="0"/>
        <w:ind w:left="0"/>
        <w:jc w:val="both"/>
      </w:pPr>
      <w:r>
        <w:rPr>
          <w:rFonts w:ascii="Times New Roman"/>
          <w:b w:val="false"/>
          <w:i w:val="false"/>
          <w:color w:val="000000"/>
          <w:sz w:val="28"/>
        </w:rPr>
        <w:t xml:space="preserve">
      30. Қостанай облысы әкімдігінің 2012 жылғы 28 мамырдағы № 251 "Қостанай облысы Таран ауданының Асенкритов ауылдық округінің Николаев ауылындағы, Таран ауылдық округіндегі "Сулу" жауапкершілігі шектеулі серіктестігінің жер учаскелері шегінде Аят өзенінің су қорғау аймағы мен белдеуін, оларды шаруақорлықпен пайдаланудың ерекше жағдайларын және режимін белгілеу туралы" </w:t>
      </w:r>
      <w:r>
        <w:rPr>
          <w:rFonts w:ascii="Times New Roman"/>
          <w:b w:val="false"/>
          <w:i w:val="false"/>
          <w:color w:val="000000"/>
          <w:sz w:val="28"/>
        </w:rPr>
        <w:t>қаулысындағы</w:t>
      </w:r>
      <w:r>
        <w:rPr>
          <w:rFonts w:ascii="Times New Roman"/>
          <w:b w:val="false"/>
          <w:i w:val="false"/>
          <w:color w:val="000000"/>
          <w:sz w:val="28"/>
        </w:rPr>
        <w:t xml:space="preserve"> (Нормативтік құқықтық актілерді мемлекеттік тіркеу тізілімінде № 3808 болып тіркелген, 2012 жылғы 19 маусымда "Қостанай таңы" газетінде жарияланған):</w:t>
      </w:r>
    </w:p>
    <w:bookmarkEnd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 xml:space="preserve"> "және "Су қорғау аймақтары мен белдеулерін белгілеу ережесін бекіту туралы" Қазақстан Республикасы Үкіметінің 2004 жылғы 16 қаңтардағы № 42 қаулысына" деген сөздер алынып тасталсын.</w:t>
      </w:r>
    </w:p>
    <w:bookmarkStart w:name="z35" w:id="33"/>
    <w:p>
      <w:pPr>
        <w:spacing w:after="0"/>
        <w:ind w:left="0"/>
        <w:jc w:val="both"/>
      </w:pPr>
      <w:r>
        <w:rPr>
          <w:rFonts w:ascii="Times New Roman"/>
          <w:b w:val="false"/>
          <w:i w:val="false"/>
          <w:color w:val="000000"/>
          <w:sz w:val="28"/>
        </w:rPr>
        <w:t xml:space="preserve">
      31. Қостанай облысы әкімдігінің 2012 жылғы 28 мамырдағы № 252 "Таран ауданы Новоильинов ауылдық округінің "Цой Георгий Сергеевич", "Шалыгин Владимир Владимирович", "Простор" шаруа қожалықтары мен "Альба" жауапкершілігі шектеулі серіктестігі жер учаскелерінің шегінде Тобыл өзенінің су қорғау аймағы мен белдеуін, оларды шаруақорлықпен пайдаланудың ерекше жағдайларын және режимін белгілеу туралы" </w:t>
      </w:r>
      <w:r>
        <w:rPr>
          <w:rFonts w:ascii="Times New Roman"/>
          <w:b w:val="false"/>
          <w:i w:val="false"/>
          <w:color w:val="000000"/>
          <w:sz w:val="28"/>
        </w:rPr>
        <w:t>қаулысындағы</w:t>
      </w:r>
      <w:r>
        <w:rPr>
          <w:rFonts w:ascii="Times New Roman"/>
          <w:b w:val="false"/>
          <w:i w:val="false"/>
          <w:color w:val="000000"/>
          <w:sz w:val="28"/>
        </w:rPr>
        <w:t xml:space="preserve"> (Нормативтік құқықтық актілерді мемлекеттік тіркеу тізілімінде № 3814 болып тіркелген, 2012 жылғы 20 маусымда "Қостанай таңы" газетінде жарияланған):</w:t>
      </w:r>
    </w:p>
    <w:bookmarkEnd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 xml:space="preserve"> "және "Су қорғау аймақтары мен белдеулерін белгілеу ережесін бекіту туралы" Қазақстан Республикасы Үкіметінің 2004 жылғы 16 қаңтардағы № 42 қаулысына" деген сөздер алынып тасталсын.</w:t>
      </w:r>
    </w:p>
    <w:bookmarkStart w:name="z36" w:id="34"/>
    <w:p>
      <w:pPr>
        <w:spacing w:after="0"/>
        <w:ind w:left="0"/>
        <w:jc w:val="both"/>
      </w:pPr>
      <w:r>
        <w:rPr>
          <w:rFonts w:ascii="Times New Roman"/>
          <w:b w:val="false"/>
          <w:i w:val="false"/>
          <w:color w:val="000000"/>
          <w:sz w:val="28"/>
        </w:rPr>
        <w:t xml:space="preserve">
      32. Қостанай облысы әкімдігінің 2012 жылғы 28 мамырдағы № 253 "Таран ауданының Береговой ауылындағы тоғыз жеке тұрғын үйдің құрылысына арналған жер учаскелерінде Қаратомар су қоймасы шегінде Тобыл өзенінің су қорғау аймағы мен белдеуін, оларды шаруақорлықпен пайдаланудың ерекше жағдайларын және режимін белгілеу туралы" </w:t>
      </w:r>
      <w:r>
        <w:rPr>
          <w:rFonts w:ascii="Times New Roman"/>
          <w:b w:val="false"/>
          <w:i w:val="false"/>
          <w:color w:val="000000"/>
          <w:sz w:val="28"/>
        </w:rPr>
        <w:t>қаулысындағы</w:t>
      </w:r>
      <w:r>
        <w:rPr>
          <w:rFonts w:ascii="Times New Roman"/>
          <w:b w:val="false"/>
          <w:i w:val="false"/>
          <w:color w:val="000000"/>
          <w:sz w:val="28"/>
        </w:rPr>
        <w:t xml:space="preserve"> (Нормативтік құқықтық актілерді мемлекеттік тіркеу тізілімінде № 3811 болып тіркелген, 2012 жылғы 13 маусымда "Қостанай таңы" газетінде жарияланған):</w:t>
      </w:r>
    </w:p>
    <w:bookmarkEnd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 xml:space="preserve"> "және "Су қорғау аймақтары мен белдеулерін белгілеу ережесін бекіту туралы" Қазақстан Республикасы Үкіметінің 2004 жылғы 16 қаңтардағы № 42 қаулысына" деген сөздер алынып тасталсын.</w:t>
      </w:r>
    </w:p>
    <w:bookmarkStart w:name="z37" w:id="35"/>
    <w:p>
      <w:pPr>
        <w:spacing w:after="0"/>
        <w:ind w:left="0"/>
        <w:jc w:val="both"/>
      </w:pPr>
      <w:r>
        <w:rPr>
          <w:rFonts w:ascii="Times New Roman"/>
          <w:b w:val="false"/>
          <w:i w:val="false"/>
          <w:color w:val="000000"/>
          <w:sz w:val="28"/>
        </w:rPr>
        <w:t xml:space="preserve">
      33. Қостанай облысы әкімдігінің 2012 жылғы 28 мамырдағы № 254 "Қостанай облысы Таран ауданы "Горняк" пансионатының жер учаскесі аумағындағы Қаратомар су қоймасының шегінде Тобыл өзенінің су қорғау аймағы мен белдеуін, оларды шаруақорлықпен пайдаланудың ерекше жағдайларын және режимін белгілеу туралы" </w:t>
      </w:r>
      <w:r>
        <w:rPr>
          <w:rFonts w:ascii="Times New Roman"/>
          <w:b w:val="false"/>
          <w:i w:val="false"/>
          <w:color w:val="000000"/>
          <w:sz w:val="28"/>
        </w:rPr>
        <w:t>қаулысындағы</w:t>
      </w:r>
      <w:r>
        <w:rPr>
          <w:rFonts w:ascii="Times New Roman"/>
          <w:b w:val="false"/>
          <w:i w:val="false"/>
          <w:color w:val="000000"/>
          <w:sz w:val="28"/>
        </w:rPr>
        <w:t xml:space="preserve"> (Нормативтік құқықтық актілерді мемлекеттік тіркеу тізілімінде № 3813 болып тіркелген, 2012 жылғы 20 маусымда "Қостанай таңы" газетінде жарияланған):</w:t>
      </w:r>
    </w:p>
    <w:bookmarkEnd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 xml:space="preserve"> "және "Су қорғау аймақтары мен белдеулерін белгілеу ережесін бекіту туралы" Қазақстан Республикасы Үкіметінің 2004 жылғы 16 қаңтардағы № 42 қаулысына" деген сөздер алынып тасталсын.</w:t>
      </w:r>
    </w:p>
    <w:bookmarkStart w:name="z38" w:id="36"/>
    <w:p>
      <w:pPr>
        <w:spacing w:after="0"/>
        <w:ind w:left="0"/>
        <w:jc w:val="both"/>
      </w:pPr>
      <w:r>
        <w:rPr>
          <w:rFonts w:ascii="Times New Roman"/>
          <w:b w:val="false"/>
          <w:i w:val="false"/>
          <w:color w:val="000000"/>
          <w:sz w:val="28"/>
        </w:rPr>
        <w:t xml:space="preserve">
      34. Қостанай облысы әкімдігінің 2012 жылғы 6 тамыздағы № 355 "Рудный қаласындағы Парковая көшесінде (емдеу-сауықтыру орталығы мен № 2 гараж қоғамы арасындағы аудан) туристік кешеннің құрылысына арналған жер учаскесінде Тобыл өзенінің су қорғау аймағы мен белдеуін, оларды шаруашылықта пайдаланудың режимі мен ерекше жағдайларын белгілеу туралы" </w:t>
      </w:r>
      <w:r>
        <w:rPr>
          <w:rFonts w:ascii="Times New Roman"/>
          <w:b w:val="false"/>
          <w:i w:val="false"/>
          <w:color w:val="000000"/>
          <w:sz w:val="28"/>
        </w:rPr>
        <w:t>қаулысындағы</w:t>
      </w:r>
      <w:r>
        <w:rPr>
          <w:rFonts w:ascii="Times New Roman"/>
          <w:b w:val="false"/>
          <w:i w:val="false"/>
          <w:color w:val="000000"/>
          <w:sz w:val="28"/>
        </w:rPr>
        <w:t xml:space="preserve"> (Нормативтік құқықтық актілерді мемлекеттік тіркеу тізілімінде № 3826 болып тіркелген, 2012 жылғы 13 қыркүйекте "Костанайские новости" газетінде жарияланған):</w:t>
      </w:r>
    </w:p>
    <w:bookmarkEnd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 xml:space="preserve"> "және "Су қорғау аймақтары мен белдеулерін белгілеу ережесін бекіту туралы" Қазақстан Республикасы Үкіметінің 2004 жылғы 16 қаңтардағы № 42 қаулысына" деген сөздер алынып тасталсын.</w:t>
      </w:r>
    </w:p>
    <w:bookmarkStart w:name="z39" w:id="37"/>
    <w:p>
      <w:pPr>
        <w:spacing w:after="0"/>
        <w:ind w:left="0"/>
        <w:jc w:val="both"/>
      </w:pPr>
      <w:r>
        <w:rPr>
          <w:rFonts w:ascii="Times New Roman"/>
          <w:b w:val="false"/>
          <w:i w:val="false"/>
          <w:color w:val="000000"/>
          <w:sz w:val="28"/>
        </w:rPr>
        <w:t xml:space="preserve">
      35. Қостанай облысы әкімдігінің 2012 жылғы 19 қазандағы № 461 "Таран ауданының Набережный ауылдық округіндегі "Жайлма-2030" жауапкершілігі шектеулі серіктестігінің жер учаскесі шегінде Қаратомар су қоймасы жағалауының су қорғау аймағы мен белдеуін, оларды шаруашылықта пайдаланудың режимі мен ерекше жағдайларын белгілеу туралы" </w:t>
      </w:r>
      <w:r>
        <w:rPr>
          <w:rFonts w:ascii="Times New Roman"/>
          <w:b w:val="false"/>
          <w:i w:val="false"/>
          <w:color w:val="000000"/>
          <w:sz w:val="28"/>
        </w:rPr>
        <w:t>қаулысындағы</w:t>
      </w:r>
      <w:r>
        <w:rPr>
          <w:rFonts w:ascii="Times New Roman"/>
          <w:b w:val="false"/>
          <w:i w:val="false"/>
          <w:color w:val="000000"/>
          <w:sz w:val="28"/>
        </w:rPr>
        <w:t xml:space="preserve"> (Нормативтік құқықтық актілерді мемлекеттік тіркеу тізілімінде № 3883 болып тіркелген, 2012 жылғы 27 қарашада "Костанайские новости" газетінде жарияланған):</w:t>
      </w:r>
    </w:p>
    <w:bookmarkEnd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 xml:space="preserve"> "және "Су қорғау аймақтары мен белдеулерін белгілеу ережесін бекіту туралы" Қазақстан Республикасы Үкіметінің 2004 жылғы 16 қаңтардағы № 42 қаулысына" деген сөздер алынып тасталсын.</w:t>
      </w:r>
    </w:p>
    <w:bookmarkStart w:name="z40" w:id="38"/>
    <w:p>
      <w:pPr>
        <w:spacing w:after="0"/>
        <w:ind w:left="0"/>
        <w:jc w:val="both"/>
      </w:pPr>
      <w:r>
        <w:rPr>
          <w:rFonts w:ascii="Times New Roman"/>
          <w:b w:val="false"/>
          <w:i w:val="false"/>
          <w:color w:val="000000"/>
          <w:sz w:val="28"/>
        </w:rPr>
        <w:t xml:space="preserve">
      36. Қостанай облысы әкімдігінің 2012 жылғы 19 қазандағы № 462 "Таран ауданының Таран ауылындағы "Адлет-Т" жауапкершілігі шектеулі серіктестігінің жер учаскелері шегінде Аят өзенінің су қорғау аймағы мен белдеуін, оларды шаруашылықта пайдаланудың режимі мен ерекше жағдайларын белгілеу туралы" </w:t>
      </w:r>
      <w:r>
        <w:rPr>
          <w:rFonts w:ascii="Times New Roman"/>
          <w:b w:val="false"/>
          <w:i w:val="false"/>
          <w:color w:val="000000"/>
          <w:sz w:val="28"/>
        </w:rPr>
        <w:t>қаулысындағы</w:t>
      </w:r>
      <w:r>
        <w:rPr>
          <w:rFonts w:ascii="Times New Roman"/>
          <w:b w:val="false"/>
          <w:i w:val="false"/>
          <w:color w:val="000000"/>
          <w:sz w:val="28"/>
        </w:rPr>
        <w:t xml:space="preserve"> (Нормативтік құқықтық актілерді мемлекеттік тіркеу тізілімінде № 3872 болып тіркелген, 2012 жылғы 27 қарашада "Костанайские новости" газетінде жарияланған):</w:t>
      </w:r>
    </w:p>
    <w:bookmarkEnd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 xml:space="preserve"> "және "Су қорғау аймақтары мен белдеулерін белгілеу ережесін бекіту туралы" Қазақстан Республикасы Үкіметінің 2004 жылғы 16 қаңтардағы № 42 қаулысына" деген сөздер алынып тасталсын.</w:t>
      </w:r>
    </w:p>
    <w:bookmarkStart w:name="z41" w:id="39"/>
    <w:p>
      <w:pPr>
        <w:spacing w:after="0"/>
        <w:ind w:left="0"/>
        <w:jc w:val="both"/>
      </w:pPr>
      <w:r>
        <w:rPr>
          <w:rFonts w:ascii="Times New Roman"/>
          <w:b w:val="false"/>
          <w:i w:val="false"/>
          <w:color w:val="000000"/>
          <w:sz w:val="28"/>
        </w:rPr>
        <w:t xml:space="preserve">
      37. Қостанай облысы әкімдігінің 2012 жылғы 19 қазандағы № 463 "Таран ауданы Май ауылдық округінің жерлерінде орналасқан "СЕВЕР ПТИЦА" акционерлік қоғамының өндірістік алаңдары шегінде Аят өзенінің су қорғау аймағы мен белдеуін, оларды шаруашылықта пайдаланудың режимі мен ерекше жағдайларын белгілеу туралы" </w:t>
      </w:r>
      <w:r>
        <w:rPr>
          <w:rFonts w:ascii="Times New Roman"/>
          <w:b w:val="false"/>
          <w:i w:val="false"/>
          <w:color w:val="000000"/>
          <w:sz w:val="28"/>
        </w:rPr>
        <w:t>қаулысындағы</w:t>
      </w:r>
      <w:r>
        <w:rPr>
          <w:rFonts w:ascii="Times New Roman"/>
          <w:b w:val="false"/>
          <w:i w:val="false"/>
          <w:color w:val="000000"/>
          <w:sz w:val="28"/>
        </w:rPr>
        <w:t xml:space="preserve"> (Нормативтік құқықтық актілерді мемлекеттік тіркеу тізілімінде № 3882 болып тіркелген, 2012 жылғы 27 қарашада "Костанайские новости" газетінде жарияланған):</w:t>
      </w:r>
    </w:p>
    <w:bookmarkEnd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 xml:space="preserve"> "және "Су қорғау аймақтары мен белдеулерін белгілеу ережесін бекіту туралы" Қазақстан Республикасы Үкіметінің 2004 жылғы 16 қаңтардағы № 42 қаулысына" деген сөздер алынып тасталсын.</w:t>
      </w:r>
    </w:p>
    <w:bookmarkStart w:name="z42" w:id="40"/>
    <w:p>
      <w:pPr>
        <w:spacing w:after="0"/>
        <w:ind w:left="0"/>
        <w:jc w:val="both"/>
      </w:pPr>
      <w:r>
        <w:rPr>
          <w:rFonts w:ascii="Times New Roman"/>
          <w:b w:val="false"/>
          <w:i w:val="false"/>
          <w:color w:val="000000"/>
          <w:sz w:val="28"/>
        </w:rPr>
        <w:t xml:space="preserve">
      38. Қостанай облысы әкімдігінің 2012 жылғы 5 желтоқсандағы № 548 "Таран ауданының Новоильинов ауылдық округінде орналасқан Елтай-ІV темір рудасы кен орнының базасында кеніш орналастыруға арналған жер учаскесінде Тобыл озенінің су қорғау аймағы мен белдеуін, оларды шаруашылықта пайдаланудың режимі мен ерекше жағдайларын белгілеу туралы" </w:t>
      </w:r>
      <w:r>
        <w:rPr>
          <w:rFonts w:ascii="Times New Roman"/>
          <w:b w:val="false"/>
          <w:i w:val="false"/>
          <w:color w:val="000000"/>
          <w:sz w:val="28"/>
        </w:rPr>
        <w:t>қаулысындағы</w:t>
      </w:r>
      <w:r>
        <w:rPr>
          <w:rFonts w:ascii="Times New Roman"/>
          <w:b w:val="false"/>
          <w:i w:val="false"/>
          <w:color w:val="000000"/>
          <w:sz w:val="28"/>
        </w:rPr>
        <w:t xml:space="preserve"> (Нормативтік құқықтық актілерді мемлекеттік тіркеу тізілімінде № 3975 болып тіркелген, 2013 жылғы 5 ақпанда "Костанайские новости" газетінде жарияланған):</w:t>
      </w:r>
    </w:p>
    <w:bookmarkEnd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 xml:space="preserve"> "және "Су қорғау аймақтары мен белдеулерін белгілеу ережесін бекіту туралы" Қазақстан Республикасы Үкіметінің 2004 жылғы 16 қаңтардағы № 42 қаулысына" деген сөздер алынып тасталсын.</w:t>
      </w:r>
    </w:p>
    <w:bookmarkStart w:name="z43" w:id="41"/>
    <w:p>
      <w:pPr>
        <w:spacing w:after="0"/>
        <w:ind w:left="0"/>
        <w:jc w:val="both"/>
      </w:pPr>
      <w:r>
        <w:rPr>
          <w:rFonts w:ascii="Times New Roman"/>
          <w:b w:val="false"/>
          <w:i w:val="false"/>
          <w:color w:val="000000"/>
          <w:sz w:val="28"/>
        </w:rPr>
        <w:t xml:space="preserve">
      39. Қостанай облысы әкімдігінің 2013 жылғы 12 ақпандағы № 62 "Таран ауданында орналасқан "Коктем" кафесін пайдалануға және қызмет көрсетуге арналған жер учаскесіндегі Қаратомар су қоймасы шегінде Әйет өзенінің су қорғау аймағы мен белдеуін, оларды шаруашылықта пайдаланудың режимі мен ерекше жағдайларын белгілеу туралы" </w:t>
      </w:r>
      <w:r>
        <w:rPr>
          <w:rFonts w:ascii="Times New Roman"/>
          <w:b w:val="false"/>
          <w:i w:val="false"/>
          <w:color w:val="000000"/>
          <w:sz w:val="28"/>
        </w:rPr>
        <w:t>қаулысындағы</w:t>
      </w:r>
      <w:r>
        <w:rPr>
          <w:rFonts w:ascii="Times New Roman"/>
          <w:b w:val="false"/>
          <w:i w:val="false"/>
          <w:color w:val="000000"/>
          <w:sz w:val="28"/>
        </w:rPr>
        <w:t xml:space="preserve"> (Нормативтік құқықтық актілерді мемлекеттік тіркеу тізілімінде № 4072 болып тіркелген, 2013 жылғы 3 сәуірде "Қостанай таңы" газетінде жарияланған):</w:t>
      </w:r>
    </w:p>
    <w:bookmarkEnd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 xml:space="preserve"> "және "Су қорғау аймақтары мен белдеулерін белгілеу ережесін бекіту туралы" Қазақстан Республикасы Үкіметінің 2004 жылғы 16 қаңтардағы № 42 қаулысына" деген сөздер алынып тасталсын.</w:t>
      </w:r>
    </w:p>
    <w:bookmarkStart w:name="z44" w:id="42"/>
    <w:p>
      <w:pPr>
        <w:spacing w:after="0"/>
        <w:ind w:left="0"/>
        <w:jc w:val="both"/>
      </w:pPr>
      <w:r>
        <w:rPr>
          <w:rFonts w:ascii="Times New Roman"/>
          <w:b w:val="false"/>
          <w:i w:val="false"/>
          <w:color w:val="000000"/>
          <w:sz w:val="28"/>
        </w:rPr>
        <w:t xml:space="preserve">
      40. Қостанай облысы әкімдігінің 2013 жылғы 16 қазандағы № 449 "Денисов ауданының Приречное ауылындағы "Алтай" жауапкершілігі шектеулі серіктестігінің мал шаруашылығы кешенінің өндірістік объектілері үшін Аршалы-Әйет өзенінің су қорғау аймағы мен белдеуін, оларды шаруашылықта пайдаланудың режимі мен ерекше жағдайларын белгілеу туралы" </w:t>
      </w:r>
      <w:r>
        <w:rPr>
          <w:rFonts w:ascii="Times New Roman"/>
          <w:b w:val="false"/>
          <w:i w:val="false"/>
          <w:color w:val="000000"/>
          <w:sz w:val="28"/>
        </w:rPr>
        <w:t>қаулысындағы</w:t>
      </w:r>
      <w:r>
        <w:rPr>
          <w:rFonts w:ascii="Times New Roman"/>
          <w:b w:val="false"/>
          <w:i w:val="false"/>
          <w:color w:val="000000"/>
          <w:sz w:val="28"/>
        </w:rPr>
        <w:t xml:space="preserve"> (Нормативтік құқықтық актілерді мемлекеттік тіркеу тізілімінде № 4317 болып тіркелген, 2013 жылғы 12 желтоқсандағы "Қостанай таңы" газетінде жарияланған):</w:t>
      </w:r>
    </w:p>
    <w:bookmarkEnd w:id="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 xml:space="preserve"> "және "Су қорғау аймақтары мен белдеулерін белгілеу ережесін бекіту туралы" Қазақстан Республикасы Үкіметінің 2004 жылғы 16 қаңтардағы № 42 қаулысына" деген сөздер алынып тасталсын.</w:t>
      </w:r>
    </w:p>
    <w:bookmarkStart w:name="z45" w:id="43"/>
    <w:p>
      <w:pPr>
        <w:spacing w:after="0"/>
        <w:ind w:left="0"/>
        <w:jc w:val="both"/>
      </w:pPr>
      <w:r>
        <w:rPr>
          <w:rFonts w:ascii="Times New Roman"/>
          <w:b w:val="false"/>
          <w:i w:val="false"/>
          <w:color w:val="000000"/>
          <w:sz w:val="28"/>
        </w:rPr>
        <w:t xml:space="preserve">
      41. Қостанай облысы әкімдігінің 2013 жылғы 26 желтоқсандағы № 569 "Лисаков қаласының, Октябрь кентінің шекарасындағы Тобыл өзенінің және Таран ауданы Таран ауылының шекарасындағы Әйет өзенінің су қорғау аймақтары мен белдеулерін, оларды шаруашылықта пайдаланудың режимі мен ерекше жағдайларын белгілеу туралы" </w:t>
      </w:r>
      <w:r>
        <w:rPr>
          <w:rFonts w:ascii="Times New Roman"/>
          <w:b w:val="false"/>
          <w:i w:val="false"/>
          <w:color w:val="000000"/>
          <w:sz w:val="28"/>
        </w:rPr>
        <w:t>қаулысындағы</w:t>
      </w:r>
      <w:r>
        <w:rPr>
          <w:rFonts w:ascii="Times New Roman"/>
          <w:b w:val="false"/>
          <w:i w:val="false"/>
          <w:color w:val="000000"/>
          <w:sz w:val="28"/>
        </w:rPr>
        <w:t xml:space="preserve"> (Нормативтік құқықтық актілерді мемлекеттік тіркеу тізілімінде № 4416 болып тіркелген, 2014 жылғы 11 ақпанда "Қостанай таңы" газетінде жарияланған):</w:t>
      </w:r>
    </w:p>
    <w:bookmarkEnd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 xml:space="preserve"> "және "Су қорғау аймақтары мен белдеулерін белгілеу ережесін бекіту туралы" Қазақстан Республикасы Үкіметінің 2004 жылғы 16 қаңтардағы № 42 қаулысына" деген сөздер алынып тасталсын.</w:t>
      </w:r>
    </w:p>
    <w:bookmarkStart w:name="z46" w:id="44"/>
    <w:p>
      <w:pPr>
        <w:spacing w:after="0"/>
        <w:ind w:left="0"/>
        <w:jc w:val="both"/>
      </w:pPr>
      <w:r>
        <w:rPr>
          <w:rFonts w:ascii="Times New Roman"/>
          <w:b w:val="false"/>
          <w:i w:val="false"/>
          <w:color w:val="000000"/>
          <w:sz w:val="28"/>
        </w:rPr>
        <w:t xml:space="preserve">
      42. Қостанай облысы әкімдігінің 2013 жылғы 26 желтоқсандағы № 570 "Рудный қаласының шекарасындағы және Қостанай мен Таран аудандары шегіндегі іргелес аумақта Тобыл өзенінің су қорғау аймақтары мен белдеулерін, оларды шаруашылықта пайдаланудың режимі мен ерекше жағдайларын белгілеу туралы" </w:t>
      </w:r>
      <w:r>
        <w:rPr>
          <w:rFonts w:ascii="Times New Roman"/>
          <w:b w:val="false"/>
          <w:i w:val="false"/>
          <w:color w:val="000000"/>
          <w:sz w:val="28"/>
        </w:rPr>
        <w:t>қаулысындағы</w:t>
      </w:r>
      <w:r>
        <w:rPr>
          <w:rFonts w:ascii="Times New Roman"/>
          <w:b w:val="false"/>
          <w:i w:val="false"/>
          <w:color w:val="000000"/>
          <w:sz w:val="28"/>
        </w:rPr>
        <w:t xml:space="preserve"> (Нормативтік құқықтық актілерді мемлекеттік тіркеу тізілімінде № 4413 болып тіркелген, 2014 жылғы 11 ақпанда "Қостанай таңы" газетінде жарияланған):</w:t>
      </w:r>
    </w:p>
    <w:bookmarkEnd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 xml:space="preserve"> "және "Су қорғау аймақтары мен белдеулерін белгілеу ережесін бекіту туралы" Қазақстан Республикасы Үкіметінің 2004 жылғы 16 қаңтардағы № 42 қаулысына" деген сөздер алынып тасталсын.</w:t>
      </w:r>
    </w:p>
    <w:bookmarkStart w:name="z47" w:id="45"/>
    <w:p>
      <w:pPr>
        <w:spacing w:after="0"/>
        <w:ind w:left="0"/>
        <w:jc w:val="both"/>
      </w:pPr>
      <w:r>
        <w:rPr>
          <w:rFonts w:ascii="Times New Roman"/>
          <w:b w:val="false"/>
          <w:i w:val="false"/>
          <w:color w:val="000000"/>
          <w:sz w:val="28"/>
        </w:rPr>
        <w:t xml:space="preserve">
      43. Қостанай облысы әкімдігінің 2014 жылғы 20 наурыздағы № 97 "Таран ауданы Елизаветинка ауылының өнеркәсіптік аймағында бір миллион басқа дейінгі бройлерлік құс фабрикасының құрылысына арналған жер учаскесіндегі Қаратомар су қоймасының шегінде Әйет өзенінің су қорғау аймағы мен белдеуін белгілеу туралы, оларды шаруашылықта пайдаланудың режимі мен ерекше жағдайларын белгілеу туралы" </w:t>
      </w:r>
      <w:r>
        <w:rPr>
          <w:rFonts w:ascii="Times New Roman"/>
          <w:b w:val="false"/>
          <w:i w:val="false"/>
          <w:color w:val="000000"/>
          <w:sz w:val="28"/>
        </w:rPr>
        <w:t>қаулысындағы</w:t>
      </w:r>
      <w:r>
        <w:rPr>
          <w:rFonts w:ascii="Times New Roman"/>
          <w:b w:val="false"/>
          <w:i w:val="false"/>
          <w:color w:val="000000"/>
          <w:sz w:val="28"/>
        </w:rPr>
        <w:t xml:space="preserve"> (Нормативтік құқықтық актілерді мемлекеттік тіркеу тізілімінде № 4629 болып тіркелген, 2014 жылғы 13 мамырда "Қостанай таңы" газетінде жарияланған):</w:t>
      </w:r>
    </w:p>
    <w:bookmarkEnd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 xml:space="preserve"> "және "Су қорғау аймақтары мен белдеулерін белгілеу ережесін бекіту туралы" Қазақстан Республикасы Үкіметінің 2004 жылғы 16 қаңтардағы № 42 қаулысына" деген сөздер алынып тасталсын.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