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bd9d" w14:textId="3eeb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16 қаңтардағы № 14 "Жергілікті маңызы бар балық шаруашылығы су тоғандарының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25 ақпандағы № 80 қаулысы. Қостанай облысының Әділет департаментінде 2016 жылғы 15 наурызда № 6218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"Жануарлар дүниесін қорғау, өсімін молайту және пайдалану туралы" 2004 жылғы 9 шілдедегі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2009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маңызы бар балық шаруашылығы су тоғандарының тізбесін бекіту туралы" қаулысына (Нормативтік құқықтық актілерді мемлекеттік тіркеу тізілімінде № 3666 болып тіркелген, 2009 жылғы 29 қаңтарда "Костанайские новости" газетінде, 2009 жылғы 30 қаңтарда "Қостанай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жергілікті маңызы бар балық шаруашылығы су тоғандарының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3"/>
        <w:gridCol w:w="1675"/>
        <w:gridCol w:w="1676"/>
        <w:gridCol w:w="1676"/>
      </w:tblGrid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шаруашылығы және жануарлар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дүниесі комитеті "Қостанай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орман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жануарлар дүниесі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Ә. Маукулов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