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c3f" w14:textId="a896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шілдедегі № 338 "Қостанай облысы әкімдігінің ауыл шаруашылығы басқармасы"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19 ақпандағы № 67 қаулысы. Қостанай облысының Әділет департаментінде 2016 жылғы 15 наурызда № 6216 болып тіркелді. Күші жойылды - Қостанай облысы әкімдігінің 2017 жылғы 4 қаңтардағы № 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әкімдігінің 04.01.2017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сатып алу мәселелері бойынша өзгерістер мен толықтырулар енгізу туралы" 2015 жылғы 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ауыл шаруашылығы басқармасы" мемлекеттік мекемесі туралы ережені бекіту туралы" қаулысына (Нормативтік құқықтық актілерді мемлекеттік тіркеу тізілімінде № 4958 болып тіркелді, "Қостанай таңы" газетінде 2014 жылғы 15 тамызда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16-тармақтың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