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1098" w14:textId="cad1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17 ақпандағы № 500 шешімі. Қостанай облысының Әділет департаментінде 2016 жылғы 22 ақпанда № 6195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6061 тiркелген, 2015 жылғы 29 желтоқсанда "Костанайские новости" газетiнде жарияланған) мынадай өзгерiстер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2016-2018 жылдарға арналған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1) кірістер – 136826400,8 мың теңге, оның iшiнде:</w:t>
      </w:r>
      <w:r>
        <w:br/>
      </w:r>
      <w:r>
        <w:rPr>
          <w:rFonts w:ascii="Times New Roman"/>
          <w:b w:val="false"/>
          <w:i w:val="false"/>
          <w:color w:val="000000"/>
          <w:sz w:val="28"/>
        </w:rPr>
        <w:t>
      салықтық түсімдер бойынша – 6299428,0 мың теңге;</w:t>
      </w:r>
      <w:r>
        <w:br/>
      </w:r>
      <w:r>
        <w:rPr>
          <w:rFonts w:ascii="Times New Roman"/>
          <w:b w:val="false"/>
          <w:i w:val="false"/>
          <w:color w:val="000000"/>
          <w:sz w:val="28"/>
        </w:rPr>
        <w:t>
      салықтық емес түсімдер бойынша – 269796,0 мың теңге;</w:t>
      </w:r>
      <w:r>
        <w:br/>
      </w:r>
      <w:r>
        <w:rPr>
          <w:rFonts w:ascii="Times New Roman"/>
          <w:b w:val="false"/>
          <w:i w:val="false"/>
          <w:color w:val="000000"/>
          <w:sz w:val="28"/>
        </w:rPr>
        <w:t>
      негiзгi капиталды сатудан түсетiн түсiмдер бойынша – 9780,0 мың теңге;</w:t>
      </w:r>
      <w:r>
        <w:br/>
      </w:r>
      <w:r>
        <w:rPr>
          <w:rFonts w:ascii="Times New Roman"/>
          <w:b w:val="false"/>
          <w:i w:val="false"/>
          <w:color w:val="000000"/>
          <w:sz w:val="28"/>
        </w:rPr>
        <w:t>
      трансферттер түсімі бойынша – 130247396,8 мың теңге;</w:t>
      </w:r>
      <w:r>
        <w:br/>
      </w:r>
      <w:r>
        <w:rPr>
          <w:rFonts w:ascii="Times New Roman"/>
          <w:b w:val="false"/>
          <w:i w:val="false"/>
          <w:color w:val="000000"/>
          <w:sz w:val="28"/>
        </w:rPr>
        <w:t>
      2) шығындар – 137105369,3 мың теңге;</w:t>
      </w:r>
      <w:r>
        <w:br/>
      </w:r>
      <w:r>
        <w:rPr>
          <w:rFonts w:ascii="Times New Roman"/>
          <w:b w:val="false"/>
          <w:i w:val="false"/>
          <w:color w:val="000000"/>
          <w:sz w:val="28"/>
        </w:rPr>
        <w:t>
      3) таза бюджеттiк кредиттеу – 663020,0 мың теңге, оның iшiнде:</w:t>
      </w:r>
      <w:r>
        <w:br/>
      </w:r>
      <w:r>
        <w:rPr>
          <w:rFonts w:ascii="Times New Roman"/>
          <w:b w:val="false"/>
          <w:i w:val="false"/>
          <w:color w:val="000000"/>
          <w:sz w:val="28"/>
        </w:rPr>
        <w:t>
      бюджеттiк кредиттер – 1562272,0 мың теңге;</w:t>
      </w:r>
      <w:r>
        <w:br/>
      </w:r>
      <w:r>
        <w:rPr>
          <w:rFonts w:ascii="Times New Roman"/>
          <w:b w:val="false"/>
          <w:i w:val="false"/>
          <w:color w:val="000000"/>
          <w:sz w:val="28"/>
        </w:rPr>
        <w:t>
      бюджеттiк кредиттердi өтеу – 899252,0 мың теңге;</w:t>
      </w:r>
      <w:r>
        <w:br/>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5) бюджет тапшылығы (профициті) – -941988,5 мың теңге;</w:t>
      </w:r>
      <w:r>
        <w:br/>
      </w:r>
      <w:r>
        <w:rPr>
          <w:rFonts w:ascii="Times New Roman"/>
          <w:b w:val="false"/>
          <w:i w:val="false"/>
          <w:color w:val="000000"/>
          <w:sz w:val="28"/>
        </w:rPr>
        <w:t>
      6) бюджет тапшылығын қаржыландыру (профицитін пайдалану) – 941988,5 мың теңге.";</w:t>
      </w:r>
      <w:r>
        <w:br/>
      </w:r>
      <w:r>
        <w:rPr>
          <w:rFonts w:ascii="Times New Roman"/>
          <w:b w:val="false"/>
          <w:i w:val="false"/>
          <w:color w:val="000000"/>
          <w:sz w:val="28"/>
        </w:rPr>
        <w:t>
</w:t>
      </w:r>
      <w:r>
        <w:rPr>
          <w:rFonts w:ascii="Times New Roman"/>
          <w:b w:val="false"/>
          <w:i w:val="false"/>
          <w:color w:val="000000"/>
          <w:sz w:val="28"/>
        </w:rPr>
        <w:t>
      көрсетiлген шешiмнiң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Вечтейн</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Қостанай облыстық</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Ещанов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 әкімдігінің</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басқармасы"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_________________ А. Бекбаева</w:t>
      </w:r>
      <w:r>
        <w:br/>
      </w:r>
      <w:r>
        <w:rPr>
          <w:rFonts w:ascii="Times New Roman"/>
          <w:b w:val="false"/>
          <w:i w:val="false"/>
          <w:color w:val="000000"/>
          <w:sz w:val="28"/>
        </w:rPr>
        <w:t>
      2016 жылғы 17 ақпан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17 ақпандағы № 500</w:t>
            </w:r>
            <w:r>
              <w:br/>
            </w:r>
            <w:r>
              <w:rPr>
                <w:rFonts w:ascii="Times New Roman"/>
                <w:b w:val="false"/>
                <w:i w:val="false"/>
                <w:color w:val="000000"/>
                <w:sz w:val="20"/>
              </w:rPr>
              <w:t>
шешіміне 1-қосымша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Мәслихаттың</w:t>
            </w:r>
            <w:r>
              <w:br/>
            </w:r>
            <w:r>
              <w:rPr>
                <w:rFonts w:ascii="Times New Roman"/>
                <w:b w:val="false"/>
                <w:i w:val="false"/>
                <w:color w:val="000000"/>
                <w:sz w:val="20"/>
              </w:rPr>
              <w:t>
2015 жылғы 11 желтоқсандағы № 467</w:t>
            </w:r>
            <w:r>
              <w:br/>
            </w:r>
            <w:r>
              <w:rPr>
                <w:rFonts w:ascii="Times New Roman"/>
                <w:b w:val="false"/>
                <w:i w:val="false"/>
                <w:color w:val="000000"/>
                <w:sz w:val="20"/>
              </w:rPr>
              <w:t>
шешіміне 1-қосымша</w:t>
            </w:r>
          </w:p>
        </w:tc>
      </w:tr>
    </w:tbl>
    <w:p>
      <w:pPr>
        <w:spacing w:after="0"/>
        <w:ind w:left="0"/>
        <w:jc w:val="left"/>
      </w:pPr>
      <w:r>
        <w:rPr>
          <w:rFonts w:ascii="Times New Roman"/>
          <w:b/>
          <w:i w:val="false"/>
          <w:color w:val="000000"/>
        </w:rPr>
        <w:t xml:space="preserve"> Қостанай облысының 2016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75"/>
        <w:gridCol w:w="563"/>
        <w:gridCol w:w="875"/>
        <w:gridCol w:w="5892"/>
        <w:gridCol w:w="35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136826400,8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6299428,0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6299428,0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6298275,0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269796,0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90496,0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175531,0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175531,0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130247396,8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106462778,0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106462778,0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43"/>
        <w:gridCol w:w="935"/>
        <w:gridCol w:w="935"/>
        <w:gridCol w:w="652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137105369,3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1555356,4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860636,2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6224184,1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6193346,1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6193346,1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5996359,1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15845004,7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2777098,4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2008344,2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1427272,6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581071,6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635026,2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635026,2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7513811,4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980719,9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980719,9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304568,6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69766,8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29656079,2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1490674,3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1412061,0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868901,2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10589557,0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10589557,0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4487916,0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474777,0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1022362,0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15114435,8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15114435,8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710831,0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13692438,8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1533390,9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1532989,7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801186,0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3917586,4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3163580,2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2106369,6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959573,8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1041471,2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513722,2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4414492,1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3311547,1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1485651,1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6727672,4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1240632,5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1240632,5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270489,2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4282532,7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4279677,5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673392,0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971933,0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1520589,0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748184,0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19598914,6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18400578,2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18289798,1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355374,0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11874362,7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10154735,6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10154735,6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1253888,7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6326086,0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331925,9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1512391,0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15333421,6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1922157,5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1857241,0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1726971,0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13411264,1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13152306,0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11770178,0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448"/>
        <w:gridCol w:w="933"/>
        <w:gridCol w:w="933"/>
        <w:gridCol w:w="3410"/>
        <w:gridCol w:w="46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-941988,5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941988,5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17 ақпандағы № 500</w:t>
            </w:r>
            <w:r>
              <w:br/>
            </w:r>
            <w:r>
              <w:rPr>
                <w:rFonts w:ascii="Times New Roman"/>
                <w:b w:val="false"/>
                <w:i w:val="false"/>
                <w:color w:val="000000"/>
                <w:sz w:val="20"/>
              </w:rPr>
              <w:t>
шешіміне 2-қосымша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Мәслихаттың</w:t>
            </w:r>
            <w:r>
              <w:br/>
            </w:r>
            <w:r>
              <w:rPr>
                <w:rFonts w:ascii="Times New Roman"/>
                <w:b w:val="false"/>
                <w:i w:val="false"/>
                <w:color w:val="000000"/>
                <w:sz w:val="20"/>
              </w:rPr>
              <w:t>
2015 жылғы 11 желтоқсандағы № 467</w:t>
            </w:r>
            <w:r>
              <w:br/>
            </w:r>
            <w:r>
              <w:rPr>
                <w:rFonts w:ascii="Times New Roman"/>
                <w:b w:val="false"/>
                <w:i w:val="false"/>
                <w:color w:val="000000"/>
                <w:sz w:val="20"/>
              </w:rPr>
              <w:t>
шешіміне 2-қосымша</w:t>
            </w:r>
          </w:p>
        </w:tc>
      </w:tr>
    </w:tbl>
    <w:p>
      <w:pPr>
        <w:spacing w:after="0"/>
        <w:ind w:left="0"/>
        <w:jc w:val="left"/>
      </w:pPr>
      <w:r>
        <w:rPr>
          <w:rFonts w:ascii="Times New Roman"/>
          <w:b/>
          <w:i w:val="false"/>
          <w:color w:val="000000"/>
        </w:rPr>
        <w:t xml:space="preserve"> Қостанай облысының 2017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97"/>
        <w:gridCol w:w="578"/>
        <w:gridCol w:w="897"/>
        <w:gridCol w:w="6046"/>
        <w:gridCol w:w="3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7033565,0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88544152,0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09"/>
        <w:gridCol w:w="1074"/>
        <w:gridCol w:w="1074"/>
        <w:gridCol w:w="5940"/>
        <w:gridCol w:w="2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1393387,0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6103617,0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9368864,0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10186619,0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964628,0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2832086,0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10385704,5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7542354,5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4363037,0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4363037,0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797012,5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692862,5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381767,0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381767,0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599918,0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738809,0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2843350,0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1335467,0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4187159,0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680148,0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1831235,0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18977563,0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18907183,0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4363620,0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7513703,0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7513703,0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2059256,0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936281,5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636281,5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448"/>
        <w:gridCol w:w="933"/>
        <w:gridCol w:w="933"/>
        <w:gridCol w:w="3410"/>
        <w:gridCol w:w="46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-243641,0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243641,0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