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bfde" w14:textId="879b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23 желтоқсандағы № 40/439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12 желтоқсанда № 6/96 шешімі. Маңғыстау облысы Әділет департаментінде 2016 жылғы 22 желтоқсанда № 3217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2015 жылғы 10 желтоқсандағы № 29/428 "2016-2018 жылдарға арналған облыстық бюджет туралы" шешіміне өзгерістер енгізу туралы" (нормативтік құқықтық кесімдерді мемлекеттік тіркеу тізілімінде № 3210 болып тіркелген) шешіміне сәйкес,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40/439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аудандық бюджет туралы" (нормативтік құқықтық кесімдерді мемлекеттік тіркеу тізілімінде № 2932 болып тіркелген, 2016 жылғы 18 қаңтарда "Әділет" ақпараттық-құқықтық жүйесінде және 2016 жылғы 23 қаңтарда № 3-4 (533-534) "Мұнайлы" газетінде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2016 жылға арналған аудандық бюджет 1 қосымшаға сәйкес,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11 510 778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3 917 530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30 931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бойынша– 193 943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7 368 374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11 618 455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1 718 727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2 275 848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557 121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жасалатын операциялар бойынша сальдо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 – 1 826 404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 – 1 826 404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2 275 848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557 121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–107 677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төлем көзінен салық салынбайтын табыстардан ұсталатын жеке табыс салығы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төлем көзінен салық салынбайтын шетелдік азаматтар табыстарынан ұсталатын жеке табыс салығы – 100 пайыз;";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2016 жылға арналған аудандық бюджетте облыстық бюджеттен 793 186,2 мың теңге сомасында субвенция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бюджет комиссиясына жүктелсін (комиссия төрағасы Б. Сүлейменов).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"Мұнайлы аудандық мәслихатының аппараты" мемлекеттік мекемесі (Б.Назар) осы шешім Маңғыстау облысының әділет департаментінде мемлекеттік тіркеуден өткеннен соң, оның "Әділет" ақпараттық-құқықтық жүйесінде және бұқаралық ақпарат құралдарында ресми жариялануын ,аудан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Ш. 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881"/>
        <w:gridCol w:w="514"/>
        <w:gridCol w:w="145"/>
        <w:gridCol w:w="6786"/>
        <w:gridCol w:w="3460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11 510 778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7 368 374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44"/>
        <w:gridCol w:w="1078"/>
        <w:gridCol w:w="1078"/>
        <w:gridCol w:w="6271"/>
        <w:gridCol w:w="2985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11 618 455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6 378 471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алушы Қазақстан Республикасының азаматтарына біржолғы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2 660 004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-1 826 404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6/96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2016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246"/>
        <w:gridCol w:w="2246"/>
        <w:gridCol w:w="6225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