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e5fc" w14:textId="ab8e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салық төлеушілер үшін біріңғай тіркелген салық мөлшерлемесін (бильярд үстелі)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21 қазандағы № 4/73 шешімі. Маңғыстау облысы Әділет департаментінде 2016 жылғы 30 қарашада № 3198 болып тіркелді. Күші жойылды-Маңғыстау облысы Мұнайлы аудандық мәслихатының 2018 жылғы 27 сәуірдегі № 22/273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ff0000"/>
          <w:sz w:val="28"/>
        </w:rPr>
        <w:t>№ 22/273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Барлық салық төлеушілер үшін біріңғай тіркелген салық мөлшерлемесі (бильярд үстелі) 3 (үш) айлық есептік көрсеткіш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Мұнайлы аудандық мәслихатының аппарат басшысы (А. 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Қонысбаева).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қазан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