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41f" w14:textId="4364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аумағында көшпелі сауданы жүзеге асыру үшін арнайы бөлінген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08 шілдедегі № 174-қ қаулысы. Маңғыстау облысы Әділет департаментінде 2016 жылғы 21 шілдеде № 3082 болып тіркелді. Күші жойылды-Маңғыстау облысы Мұнайлы ауданы әкімдігінің 2017 жылғы 20 қарашадағы № 238-қ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20.11.2017 </w:t>
      </w:r>
      <w:r>
        <w:rPr>
          <w:rFonts w:ascii="Times New Roman"/>
          <w:b w:val="false"/>
          <w:i w:val="false"/>
          <w:color w:val="ff0000"/>
          <w:sz w:val="28"/>
        </w:rPr>
        <w:t>№ 238-қ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 11148 болып тіркелген), Қазақстан Республикасы Ұлттық экономика Министрінің 2015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"Тамақ өнімдерінің көтерме және бөлшек сауда объектілеріне қойылатын санитариялық-эпидемиологиялық талаптар" санитариялық қағидаларын бекіту туралы" (нормативтік құқықтық актілерді мемлекеттік тіркеу Тізілімінде № 10966 болып тіркелген) бұйрықтарына сәйкес, аудан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Мұнайлы ауданының аумағында жеміс-көкөніс және бақша өнімдерімен көшпелі сауданы жүзеге асыру үшін арнайы бөлінген сауда орындары;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Мұнайлы ауданының аумағында жүгері, балмұздақ, алкогольсіз сусындар және кваспен көшпелі сауданы жүзеге асыру үшін арнайы бөлінген сауда орындары;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Мұнайлы ауданының аумағында нан және сүт өнімдерімен көшпелі сауданы жүзеге асыру үшін арнайы бөлінген сауда орындары белгіленсін.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кәсіпкерлік бөлімі" мемлекеттік мекемесі (Н. Қаржаубай) осы қаулының Маңғыстау облысы Әділет департаментінде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Б.Сүлейменовке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департаментінің Мұнайлы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Б.О.Исаева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 07.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ішкі 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аудандық ішкі істер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А.Б.Жақсыбаев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 07.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ветеринария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Д.Н.Жоламанов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 07.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Ә.Б.Өтегенов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 07.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кәсіпкерлік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Н.С.Қаржаубай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 07.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 құрылысы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М.А.Құдашев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 07.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тұрғын үй-коммуналдық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шаруашылық, жолаушы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Б.Т.Әбдіхалық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 07.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08. 07. 2016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174-қ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жеміс-көкөніс және бақша өнімдерімен көшпелі сауданы жүзеге асыру үшін арнайы бөлінген сауда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9298"/>
        <w:gridCol w:w="731"/>
        <w:gridCol w:w="1136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орналасуы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түрі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Маңғыстау ауылы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Маңғыстау-5 тұрғын үй массивінің №395 учаскесінің сол жағынан 50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округі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"Бірлік" елді мекеніндегі "УПТОК" жауапкершілігі шектеулі серіктестігіне қарама-қарсы жол бойынан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"Балауса" көшесіндегі ауылдық дәрігерлік амбулаторияға қарама-қарсы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мәдениет үйінің оң жағынан 50 метр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Қызылтөбе-2 тұрғын массивіндегі "Байғазы" дүкеніне қарама–қарсы автобус аялдамасының сол жағынан 10 метр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Қызылтөбе-2 тұрғын массивіндегі "Шұбатхана" дүкеніне қарама-қарсы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Қызылтөбе-2 тұрғын массивіндегі "№5 Балбөбек балабақшасы" мемлекеттік коммуналдық қазыналық кәсіпорнының сол жағынан 20 метр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Баянды ауылы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Баянды-3 тұрғын массиві, №214 учаскенің оң жағынан 150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ауылдық округі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ел" тұрғын массивінің "Балауса" көшесіндегі №102 үйдің сол жағынан 10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Ақтау-Маңғыстау тас жолының бойындағы Атамекен ауылына бұрылыстың оң жағынан 10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Ақтау-Жаңаөзен тас жолының бойындағы "Арай" тұрғын массиві, "Ықылас" көшесінің №667, 668 учаскелеріне қарама-қарсы тас жолдан кейін 10 метр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"Қаламқас" тұрғын массивіндегі "Ар-Рахман" мешітіне қарама-қарсы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Басқұдық ауылдық округі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тұрғын массивінің "Шуақ" көшесіндегі №28 үйдің сол жағынан 5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массивінің "Еңбекші" көшесіндегі "Басқұдық" сауда үйінің жанынан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массивінің "Жасдәурен" көшесіндегі №1 үйдің сол жағынан 5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тұрғын массивінің "Арман" көшесіндегі №33 үйдің сол жағынан 3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ауылдық округі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"Жолай" көлік жуу орталығының сол жағынан 10 метр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Дәулет" тұрғын массивіндегі "Игілік" дүкенінің сол жағынан 10 метр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І.Сариев көшесіндегі "Ақжол" дүкенінің сол жағынан 3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Дәулет" тұрғын массивіндегі №184 үйдің сол жағынан 10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ауылдық округі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Ақтау-Жаңаөзен тас жолының 20-шы шақырымының сол жағынан 10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Бердәулет-Жоламан батырлар кесенесінің сол жағында 25 метр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 немесе шатырлар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08. 07. 2016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174-қ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жүгері, балмұздақ, алкогольсіз сусындар және кваспен көшпелі сауданы жүзеге асыру үшін арнайы бөлінген сауда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8230"/>
        <w:gridCol w:w="1146"/>
        <w:gridCol w:w="1146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орналасуы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түрі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Маңғыстау ауылы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шаруашылық жүргізу құқығындағы "Мұнайлы орталық аудандық ауруханасы" коммуналдық кәсіпорнының сол жағынан 20 метр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вокзалына қарама-қарсы "Рахат" сауда орталығының жанынан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"Тұмар" кафесіне қарама-қарсы жолдың бойынан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Қызылтөбе-2 тұрғын массивіндегі "Шұбатхана" дүкеніне қарама-қарсы жол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елді мекеніндегі "УПТОК" жауапкершілігі шектеулі серіктестігіне қарама-қарсы жол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дүкеніне қарама-қарсы жол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ғимаратына қарама-қарсы балалар ойын алаңының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Баянды ауылы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Баянды-2 тұрғын массивіндегі "Зере" дүкенінің жанынан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Баянды-2 тұрғын массивіндегі "Айналайын" балабақшасының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ел" тұрғын массивіндегі "Адайбек" сауда орталығының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"Қаламқас" тұрғын массивіндегі "Ар-Рахман" мешітіне қарама-қарсы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Басқұдық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тұрғын массивінің "Шуақ" көшесіндегі №28 үйдің сол жағынан 5 метр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тұрғын массивінің "Жұлдыз" көшесі, Ақтау-Маңғыстау тас жолының бойынан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массивінің "Жасдәурен" көшесі, Ақтау-Маңғыстау тас жолының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массивінің "Еңбекші" көшесі, Ақтау-Маңғыстау тас жолының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"Жолай" көлік жуу орталығының сол жағынан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Дәулет" тұрғын массивіндегі "Игілік" дүкенінің сол жағынан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І.Сариев көшесіндегі "Ақжол" дүкенінің сол жағынан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Дәулет" тұрғын массивіндегі №184 үйдің сол жағынан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 шағын ауданы, №1 көше, №30 үйдің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шағын ауданы, №1 көше, №1/1 үйдің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Емір шағын ауданы, №4 көше, №50 үйдің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шағын ауданы, 1 көше 1/1 үйдің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 07. 2016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174-қ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нан және сүт өнімдерімен көшпелі сауданы жүзеге асыру үшін арнайы бөлінген сауда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8230"/>
        <w:gridCol w:w="1146"/>
        <w:gridCol w:w="1146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орналасуы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түрі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Маңғыстау ауылы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шаруашылық жүргізу құқығындағы "Мұнайлы орталық аудандық ауруханасы" коммуналдық кәсіпорнының сол жағынан 20 метр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вокзалына қарама-қарсы "Рахат" сауда орталығының жанынан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"Тұмар" кафесіне қарама-қарсы жолдың бойынан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Қызылтөбе-2 тұрғын массивіндегі "Шұбатхана" дүкеніне қарама-қарсы жол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елді мекеніндегі "УПТОК" жауапкершілігі шектеулі серіктестігіне қарама-қарсы жол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дүкеніне қарама-қарсы жол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ғимаратына қарама-қарсы балалар ойын алаңының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Баянды ауылы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Баянды-2 тұрғын массивіндегі "Зере" дүкенінің жанынан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Баянды-2 тұрғын массивіндегі "Айналайын" балабақшасының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ел" тұрғын массивіндегі "Адайбек" сауда орталығының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"Қаламқас" тұрғын массивіндегі "Ар-Рахман" мешітіне қарама-қарсы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Басқұдық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тұрғын массивінің "Шуақ" көшесіндегі №28 үйдің сол жағынан 5 метр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тұрғын массивінің "Жұлдыз" көшесі, Ақтау-Маңғыстау тас жолының бойынан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массивінің "Жасдәурен" көшесі, Ақтау-Маңғыстау тас жолының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массивінің "Еңбекші" көшесі, Ақтау-Маңғыстау тас жолының бойынан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"Жолай" көлік жуу орталығының сол жағынан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Дәулет" тұрғын массивіндегі "Игілік" дүкенінің сол жағынан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І.Сариев көшесіндегі "Ақжол" дүкенінің сол жағынан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Дәулет" тұрғын массивіндегі №184 үйдің сол жағынан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ауылдық округі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 шағын ауданы, №1 көше, №30 үйдің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шағын ауданы, №1 көше, №1/1 үйдің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Емір шағын ауданы, №4 көше, №50 үйдің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шағын ауданы, 1 көше 1/1 үйдің жанынан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