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fece" w14:textId="0bcf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2016 жылғы 20 сәуірдегі № 2/17 шешімі. Маңғыстау облысы Әділет департаментінде 2016 жылғы 01 маусымда № 3050 болып тіркелді. Күші жойылды-Маңғыстау облысы Мұнайлы аудандық мәслихатының 2017 жылғы 24 ақпандағы № 7/123 шешімімен</w:t>
      </w:r>
    </w:p>
    <w:p>
      <w:pPr>
        <w:spacing w:after="0"/>
        <w:ind w:left="0"/>
        <w:jc w:val="left"/>
      </w:pPr>
      <w:r>
        <w:rPr>
          <w:rFonts w:ascii="Times New Roman"/>
          <w:b w:val="false"/>
          <w:i w:val="false"/>
          <w:color w:val="ff0000"/>
          <w:sz w:val="28"/>
        </w:rPr>
        <w:t xml:space="preserve">      Ескерту. Күші жойылды - Маңғыстау облысы Мұнайлы аудандық мәслихатының 24.02.2017 </w:t>
      </w:r>
      <w:r>
        <w:rPr>
          <w:rFonts w:ascii="Times New Roman"/>
          <w:b w:val="false"/>
          <w:i w:val="false"/>
          <w:color w:val="ff0000"/>
          <w:sz w:val="28"/>
        </w:rPr>
        <w:t>№ 7/123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12705 болып тіркелген)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"Мұнайлы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Қонысбаева).</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А.Ширшикбаев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20 сәуірдегі</w:t>
            </w:r>
            <w:r>
              <w:br/>
            </w:r>
            <w:r>
              <w:rPr>
                <w:rFonts w:ascii="Times New Roman"/>
                <w:b w:val="false"/>
                <w:i w:val="false"/>
                <w:color w:val="000000"/>
                <w:sz w:val="20"/>
              </w:rPr>
              <w:t>№ 2/17 шешімімен бекітілген</w:t>
            </w:r>
          </w:p>
        </w:tc>
      </w:tr>
    </w:tbl>
    <w:p>
      <w:pPr>
        <w:spacing w:after="0"/>
        <w:ind w:left="0"/>
        <w:jc w:val="left"/>
      </w:pPr>
      <w:r>
        <w:rPr>
          <w:rFonts w:ascii="Times New Roman"/>
          <w:b/>
          <w:i w:val="false"/>
          <w:color w:val="000000"/>
        </w:rPr>
        <w:t xml:space="preserve"> "Мұнайлы аудандық мәслихатының аппараты" мемлекеттік мекемесінің "Б" корпусы мемлекеттік әкімшілік қызметшілерінің қызметін бағалау әдістемесі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"Мұнайлы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12705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 xml:space="preserve">2. "Б" корпусы қызметшілерінің қызметін бағалау (бұдан әрі – бағалау) олардың жұмыс тиімділігі мен сапасын анықтау үшін жүргізіледі. </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егер бағалау кезеңінде атқаратын лауазымына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бағалаудан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xml:space="preserve">
      6. Қызметшінің қорытынды бағасын аудандық мәслихат хатшысы құрған, тұрақты жұмыс істейтін бағалау жөніндегі комиссия (бұдан әрі - Комиссия) бекітеді. </w:t>
      </w:r>
      <w:r>
        <w:br/>
      </w:r>
      <w:r>
        <w:rPr>
          <w:rFonts w:ascii="Times New Roman"/>
          <w:b w:val="false"/>
          <w:i w:val="false"/>
          <w:color w:val="000000"/>
          <w:sz w:val="28"/>
        </w:rPr>
        <w:t>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Комиссия төрағасы Мұнайлы аудандық мәслихатының хатшысы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Маңғыстау облысы Мұнайлы аудандық мәслихатының 21.10.2016 </w:t>
      </w:r>
      <w:r>
        <w:rPr>
          <w:rFonts w:ascii="Times New Roman"/>
          <w:b w:val="false"/>
          <w:i w:val="false"/>
          <w:color w:val="ff0000"/>
          <w:sz w:val="28"/>
        </w:rPr>
        <w:t>№ 4/75</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аудандық мәслихат хатшысының өкіміне өзгертулер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Мұнайлы аудандық мәслихаты аппаратының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 xml:space="preserve">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 </w:t>
      </w:r>
      <w:r>
        <w:br/>
      </w:r>
      <w:r>
        <w:rPr>
          <w:rFonts w:ascii="Times New Roman"/>
          <w:b w:val="false"/>
          <w:i w:val="false"/>
          <w:color w:val="000000"/>
          <w:sz w:val="28"/>
        </w:rPr>
        <w:t>
      </w:t>
      </w:r>
      <w:r>
        <w:rPr>
          <w:rFonts w:ascii="Times New Roman"/>
          <w:b w:val="false"/>
          <w:i w:val="false"/>
          <w:color w:val="000000"/>
          <w:sz w:val="28"/>
        </w:rPr>
        <w:t>2) функционалдық міндеттерінен туындайтын "Б" корпусы қызметшісінің жұмыс іс-шараларының атауы кіреді. Іс-шаралар қолжетімді, іске асатын, "Б" корпусы қызметшісі жұмысының функционалды бағытымен байланысады, нақты аяқтау нысанына ие болады.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қызметінің қызметкеріне беріледі. Екінші дана "Б" корпусы қызметшісінің тікелей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Кадр қызметінің қызметкері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жоспарда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 xml:space="preserve">Еңбек тәртібін бұзу фактілері туралы ақпараттың қайнары ретінде кадр қызметі қызметкерінің, "Б" корпусы қызметшісінің тікелей басшысының, әдеп бойынша уәкілдің құжатпен дәлелденген мәліметі болады. </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ұсынған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 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қызметкерімен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 беріледі;</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қызметінің қызметкері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 қызметінің қызметкерімен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бағалау нәтижелерімен ол аяқталған күннен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w:t>
      </w:r>
    </w:p>
    <w:p>
      <w:pPr>
        <w:spacing w:after="0"/>
        <w:ind w:left="0"/>
        <w:jc w:val="left"/>
      </w:pPr>
      <w:r>
        <w:rPr>
          <w:rFonts w:ascii="Times New Roman"/>
          <w:b w:val="false"/>
          <w:i w:val="false"/>
          <w:color w:val="000000"/>
          <w:sz w:val="28"/>
        </w:rPr>
        <w:t>      </w:t>
      </w:r>
      <w:r>
        <w:rPr>
          <w:rFonts w:ascii="Times New Roman"/>
          <w:b/>
          <w:i w:val="false"/>
          <w:color w:val="000000"/>
          <w:sz w:val="28"/>
        </w:rPr>
        <w:t xml:space="preserve">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тегі, аты, әкесінің аты (болған жағдайда):________________________________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Шаралардың аталуы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шаралар мемлекеттік органның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7"/>
        <w:gridCol w:w="6593"/>
      </w:tblGrid>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xml:space="preserve">Қызметші </w:t>
            </w:r>
            <w:r>
              <w:br/>
            </w:r>
            <w:r>
              <w:rPr>
                <w:rFonts w:ascii="Times New Roman"/>
                <w:b w:val="false"/>
                <w:i w:val="false"/>
                <w:color w:val="000000"/>
                <w:sz w:val="20"/>
              </w:rPr>
              <w:t>тегі, аты, әкесінің аты (болған жағдайда)___________________________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тегі, аты, әкесінің аты (болған жағдайда)________________________________</w:t>
            </w:r>
            <w:r>
              <w:br/>
            </w:r>
            <w:r>
              <w:rPr>
                <w:rFonts w:ascii="Times New Roman"/>
                <w:b w:val="false"/>
                <w:i w:val="false"/>
                <w:color w:val="000000"/>
                <w:sz w:val="20"/>
              </w:rPr>
              <w:t>күні ____________________________________</w:t>
            </w:r>
            <w:r>
              <w:br/>
            </w:r>
            <w:r>
              <w:rPr>
                <w:rFonts w:ascii="Times New Roman"/>
                <w:b w:val="false"/>
                <w:i w:val="false"/>
                <w:color w:val="000000"/>
                <w:sz w:val="20"/>
              </w:rPr>
              <w:t>қолы 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аппараты" </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 xml:space="preserve">қызметін 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bookmarkStart w:name="z198" w:id="0"/>
    <w:p>
      <w:pPr>
        <w:spacing w:after="0"/>
        <w:ind w:left="0"/>
        <w:jc w:val="left"/>
      </w:pPr>
      <w:r>
        <w:rPr>
          <w:rFonts w:ascii="Times New Roman"/>
          <w:b/>
          <w:i w:val="false"/>
          <w:color w:val="000000"/>
        </w:rPr>
        <w:t xml:space="preserve"> Бағалау парағы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740"/>
        <w:gridCol w:w="1485"/>
        <w:gridCol w:w="1485"/>
        <w:gridCol w:w="2067"/>
        <w:gridCol w:w="2068"/>
        <w:gridCol w:w="2068"/>
        <w:gridCol w:w="641"/>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w:t>
            </w:r>
            <w:r>
              <w:br/>
            </w:r>
            <w:r>
              <w:rPr>
                <w:rFonts w:ascii="Times New Roman"/>
                <w:b w:val="false"/>
                <w:i w:val="false"/>
                <w:color w:val="000000"/>
                <w:sz w:val="20"/>
              </w:rPr>
              <w:t>
тін көрсеткіштер мен қызмет түрлері туралы мәліметтер</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фактілері туралы мәліметтер</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тегі, аты, әкесінің аты (болған жағдайда)_____________________________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тегі, аты, әкесінің аты (болған жағдайда) ______________________________________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аппараты" </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 xml:space="preserve">қызметін 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3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459"/>
        <w:gridCol w:w="3512"/>
        <w:gridCol w:w="3275"/>
        <w:gridCol w:w="1786"/>
        <w:gridCol w:w="1148"/>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тегі, аты, әкесінің аты (болған жағдайда)_____________________________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тегі, аты, әкесінің аты (болған жағдайда)_____________________________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 xml:space="preserve">қызметін 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4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4956"/>
        <w:gridCol w:w="2716"/>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 xml:space="preserve">қызметін 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5 қосымша      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4052"/>
        <w:gridCol w:w="2262"/>
        <w:gridCol w:w="2654"/>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w:t>
            </w:r>
            <w:r>
              <w:br/>
            </w:r>
            <w:r>
              <w:rPr>
                <w:rFonts w:ascii="Times New Roman"/>
                <w:b w:val="false"/>
                <w:i w:val="false"/>
                <w:color w:val="000000"/>
                <w:sz w:val="20"/>
              </w:rPr>
              <w:t>
</w:t>
            </w:r>
            <w:r>
              <w:rPr>
                <w:rFonts w:ascii="Times New Roman"/>
                <w:b/>
                <w:i w:val="false"/>
                <w:color w:val="000000"/>
                <w:sz w:val="20"/>
              </w:rPr>
              <w:t>(болған жағдайда)</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w:t>
            </w:r>
            <w:r>
              <w:br/>
            </w:r>
            <w:r>
              <w:rPr>
                <w:rFonts w:ascii="Times New Roman"/>
                <w:b w:val="false"/>
                <w:i w:val="false"/>
                <w:color w:val="000000"/>
                <w:sz w:val="20"/>
              </w:rPr>
              <w:t>
</w:t>
            </w:r>
            <w:r>
              <w:rPr>
                <w:rFonts w:ascii="Times New Roman"/>
                <w:b/>
                <w:i w:val="false"/>
                <w:color w:val="000000"/>
                <w:sz w:val="20"/>
              </w:rPr>
              <w:t>(болған жағдайда)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