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74d9" w14:textId="e517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2015 жылғы 21 тамыздағы №36/383 "Қазақстан Республикасының жер заңнамасына сәйкес Мұнайлы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2016 жылғы 16 наурыздағы № 42/457 шешімі. Маңғыстау облысы Әділет департаментінде 2016 жылғы 13 сәуірде № 3007 болып тіркелді. Күші жойылды-Маңғыстау облысы Мұнайлы аудандық мәслихатының 2021 жылғы 16 сәуірдегі № 3/20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аудандық мәслихатының 16.04.2021 </w:t>
      </w:r>
      <w:r>
        <w:rPr>
          <w:rFonts w:ascii="Times New Roman"/>
          <w:b w:val="false"/>
          <w:i w:val="false"/>
          <w:color w:val="ff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2016 жылғы 15 қаңтардағы № 10-11-148 ақпараттық хатының негізінде, Мұнайлы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2015 жылғы 21 тамыздағы </w:t>
      </w:r>
      <w:r>
        <w:rPr>
          <w:rFonts w:ascii="Times New Roman"/>
          <w:b w:val="false"/>
          <w:i w:val="false"/>
          <w:color w:val="000000"/>
          <w:sz w:val="28"/>
        </w:rPr>
        <w:t>№ 36/383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жер заңнамасына сәйкес Мұнайлы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2834 болып тіркелген, 2015 жылғы 5 қазанда "Әділет" ақпараттық-құқықтық жүйесінде жарияланған) шешіміне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бөлімі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Республикасының кодексіне және "Қазақстан Республикасындағы жергілікті мемлекеттік басқару және өзін-өзі басқару туралы" 2001 жылғы 23 қаңтардағы Қазақстан Республикасының Заңына сәйкес, Мұнайлы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Мұнайлы аудандық мәслихатының экономика және бюджет мәселелері жөніндегі тұрақты комиссиясына жүктелсін (комиссия төрағасы С. Есенкулов).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Мұнайлы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Таңатар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наурыз 2016 жыл.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Өтегенов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наурыз 2016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