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8f6" w14:textId="364a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18 наурыздағы № 54-қ қаулысы. Маңғыстау облысы Әділет департаментінде 2016 жылғы 01 сәуірде № 2999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27 шілдедегі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аудандық білім бөлімі" мемлекеттік мекемесі (Е. Овезов)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 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"Children Caspian"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Актуреев Бердаулет Абдихадырович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"Жәудір"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директоры Картабаев Мухтар Калаубаевич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"Келешек"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директоры Кадралиев Рустам Мадиевич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"Ынтымақ Ақтау" Балалар комбинаты"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жауапкершілігі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Мусирханова Нурзия Аликеевна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"Қобыланды батыр"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Оразбаева Балжан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Байдаулетова Альфия 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Бектигенова Гульнира Бекмурзаевна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Дауылбаев Қайнар Габитович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Емешова Айнур Шохановна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Емешева Камила Муналовна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Избаева Бахтыгул 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Новрузбаева Набат Амангелдиевна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Атамұрат Есенович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Рисгалыев Дусуп Сапарбаевич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Юсупова Роза Жаксыбаевна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Есен 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Көшекбаева Айша Қосайқызы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Мұнайлыауданыәкімдігінің 2016 жылғы "24" наурыз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№54-қ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тапсырысын, жан басына шаққандағы қаржыландыру және ата-ананыңақы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Маңғыстау облысы Мұнайлы ауданының әкімдігінің 14.10.2016 </w:t>
      </w:r>
      <w:r>
        <w:rPr>
          <w:rFonts w:ascii="Times New Roman"/>
          <w:b w:val="false"/>
          <w:i w:val="false"/>
          <w:color w:val="ff0000"/>
          <w:sz w:val="28"/>
        </w:rPr>
        <w:t>№ 218-қ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761"/>
        <w:gridCol w:w="536"/>
        <w:gridCol w:w="536"/>
        <w:gridCol w:w="537"/>
        <w:gridCol w:w="405"/>
        <w:gridCol w:w="405"/>
        <w:gridCol w:w="853"/>
        <w:gridCol w:w="853"/>
        <w:gridCol w:w="853"/>
        <w:gridCol w:w="405"/>
        <w:gridCol w:w="405"/>
        <w:gridCol w:w="853"/>
        <w:gridCol w:w="853"/>
        <w:gridCol w:w="854"/>
        <w:gridCol w:w="406"/>
        <w:gridCol w:w="407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"№1 "Балдырған"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 Туберкулез ауруынан сауықтыру 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"№3 "Ер Төстік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 "Балапан"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"№5 "Балбөбек"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"№6 "Өркен"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Мұнайлы аудандық білім бөлімінің "№7 "Айналайын"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"Мұнайлы аудандық білім бөлімінің "№8 "Алтын сақа" балабақшасы" 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Мұнайлы аудандық білім бөлімінің "№9 "Бәйтерек" балабақшасы" мемлекеттік коммуналдыққазыналық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Мұнайлы аудандық білім бөлімінің "№10 "Ақбота" балабақшасы" мемлекеттік коммуналдыққазыналық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Мұнайлы аудандық білім бөлімінің "№11 "Шағала" балабақшасы" мемлекеттік коммуналдыққазыналық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 жалпы білім беру орта мектебі"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 жалпы білім беру орта мектебі" мемлекеттік мекемесі жанындағы "Құлыншақ"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"№5 жалпы білім беру орта мектебі" мемлекеттік мекемесі жанындағы "Күншуақ"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"№6 жалпы білім беру орта мектебі"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комбинат "Жәудір"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"Ботақан"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"Еркемай"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Токжанова Гульнур Орынбасаровна)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"Арай"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"Аяла"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"Қобыланды батыр"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"Мерей"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"Дәулет"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"Children Caspian"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 Ақтау" Балалар комбинаты"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"Детский комбинат "Келешек"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"Балдәурен" жекеменшік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"Арай-1"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"Еркебұлан"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"Ерасыл"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"Ақмаржан" жекеменшік балабақшасы (Жеке кәсіпкер Овезов Атамурат Есенович)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"Нұр-Балапан" жекеменшік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Избаева Бахтыгул Куттыбековна)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"Тұлпар"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"Аяулым" жекеменшік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Заматдинова Назира Джасановна)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"Ақмаржан-Мунайлы"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