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54e" w14:textId="066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№40/439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16 наурыздағы № 42/456 шешімі. Маңғыстау облысы Әділет департаментінде 2016 жылғы 25 наурызда № 2988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Маңғыстау облыстық мәслихатының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33/491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№2981 болып тіркелген) шешіміне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кесімдерді мемлекеттік тіркеудің тізілімінде № 2932 болып тіркелген, 2016 жылғы 23 қаңтарда №3-4 (533-534) "Мұнайлы"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11 043 671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4 625 677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бойынша– 114 298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6 280 261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11 151 348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518 767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1 075 888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жасалатын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626 444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626 444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1 075 888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–107 677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төлем көзінен салық салынбайтын табыстардан ұсталатын жеке табыс салығы – 100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аудандық бюджет комиссиясына жүктелсін (комиссия төрағасы Б. Сүлейменов).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Маңғыстау облысының Әділет департаментінде мемлекеттік тіркеуден өткен соң осы шешімді аудан әкімдігінің ресми сайтында және "Әділет" ақпараттық-құқықтық жүйесінде ресми жариялауды қамтамасыз етсін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Республикасының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6"/>
        <w:gridCol w:w="2246"/>
        <w:gridCol w:w="622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№42/456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934"/>
        <w:gridCol w:w="1934"/>
        <w:gridCol w:w="7069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қалалық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қалалық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қалалық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қалалық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қалалық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қалалақ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