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4a67" w14:textId="4034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әкімінің 2015 жылғы 9 маусымдағы № 18-ш "Сайлау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әкімінің 2016 жылғы 12 қаңтардағы № 1-ш шешімі. Маңғыстау облысы Әділет департаментінде 2016 жылғы 20 қаңтарда № 2947 болып тіркелді. Күші жойылды - Маңғыстау облысы Мұнайлы ауданы әкімінің 2016 жылғы 18 наурыздағы № 5-ш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Мұнайлы ауданы әкімінің 18.03.2016 </w:t>
      </w:r>
      <w:r>
        <w:rPr>
          <w:rFonts w:ascii="Times New Roman"/>
          <w:b w:val="false"/>
          <w:i w:val="false"/>
          <w:color w:val="ff0000"/>
          <w:sz w:val="28"/>
        </w:rPr>
        <w:t>№ 5-ш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Мұнайлы ауданы әкімінің 2015 жылғы 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(Нормативтік құқықтық актілерді мемлекеттік тіркеу тізілімінде № 2743 болып тіркелген, "Әділет" ақпараттық-құқықтық жүйесінде 2015 жылғы 25 маусымда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193 сайлау учаскесіне, № 195 сайлау учаскесіне, № 197 сайлау учаскесіне, № 200 сайлау учаскесіне, № 202 сайлау учаскесіне, № 203 сайлау учаскесіне, № 207 сайлау учаскесіне, № 209 сайлау учаскесіне, № 216 сайлау учаскесіне, № 217 сайлау учаскесіне, № 218 сайлау учаскесіне, № 219 сайлау учаскесіне қатысты бөліктері келесідей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193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"№5 жалпы орта білім беру мектебі" мемлекеттік мекемесінің ғимараты, телефон/факс: 8 /7292/ 46-57-89.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Есмәмбет, А. Оңғарбекұлы көшелеріндегі барлық тұрғын үйлер, № 39, 40, 41, 42, 48, 61, 62, 63, 63 А, 63 Б, 63 В, 63 Г, 64, 64 А, 64 Б, 64 В, 64 Г, 65, 66, 67, 68, 69, 81, 82, 83, 83 А, 84, 85, 85 А, 85 В, 86, 88, 88 А, 88 Б, 88 В, 88 Г, 88 Д, 89, 90, 91, 92, 93, 94, 95, 96, 96 А, 96 Б, 97, 98, 99, 101, 102, 103, 104, 105, 107, 108, 109 тұрғын үйлері.";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195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"№5 жалпы орта білім беру мектебі" мемлекеттік мекемесінің ғимараты, телефон/факс: 8 /7292/ 46-58-41.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Шапағат көшесіндегі, №№ 1, 1 А, 1 Б, 1 В, 2, 3, 4, 5, 6, 7, 8, 9, 10, 11, 12, 13, 14, 15 кварталдарындағы, "Маңғыстау-1" тұрғын үй массивіндегі барлық тұрғын үйлер.";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197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Мұнайлы ауданы әкімдігінің Мұнайлы аудандық білім бөлімінің "№8 жалпы білім беру орта мектебі" коммуналдық мемлекеттік мекемесінің ғимараты, телефон 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"Маңғыстау-5" тұрғын үй массивінің №1-540 тұрғын үйлері.";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200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"Арман" тұрғын массиві, № 391 учаске, Галиев Нурьахмат Алимжановичтің жеке үй ғимараты, телефон/факс: 8 /7292/ 34-00-65.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"Арман" тұрғын үй массивіндегі, "Арай" тұрғын үй массивінің Бейбітшілік, Райхан, Рауан, Ақиқат, Ықылас көшелеріндегі, "Тамшалы" тұрғын үй массивінің Жемісті, Парасат, Сұңқар көшелеріндегі барлық тұрғын үйлер.";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202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ауданы әкімдігінің Мұнайлы аудандық білім бөлімінің "№ 7 жалпы білім беру орта мектебі" коммуналдық мемлекеттік мекемесінің ғимараты, телефон/факс: 8 /7292/ 31-89-10.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"Көктем" тұрғын үй массивіндегі, "Тамшалы" тұрғын үй массивіндегі Көктем, Мерей, Нұр, Шиелі, Шолпан көшелеріндегі барлық тұрғын үйлер.";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203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аудандық білім бөлімінің "Оқушылар орталығы" мемлекеттік коммуналдық қазыналық кәсіпорнының Басқұдық аула клубының ғимараты, телефон /факс: 8 /7292/ 33-34-22.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Басқұдық ауылы "Маржан" тұрғын үй массивінің Рауан, Арай, Жазира, Жетісу, Нұрсәт, Шұғыла, Шаттық көшелеріндегі барлық тұрғын үйлер.";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207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М. Тынышбаев атындағы Қазақ көлік және коммуникациялар академиясы Ақтау колледжінің ғимараты, телефон/факс: 8 /7292/ 21-92-76.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"Бірлік", "Ынтымақ" елді мекендеріндегі, Қызылтөбе ауылының Маусым, Балауса, Асау-Барақ, Сүгір, Тобанияз, Атақозы, Досан көшелеріндегі барлық тұрғын үйлер.";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209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Қызылтөбе ауылдық округі, "Қызылтөбе лицейі" мемлекеттік мекемесінің ғимараты, телефон /факс: 8 /7292/ 46-42-24.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Қызылтөбе ауылының Жаңалық, Сағыныш, Иманов, Атамекен, Жамбыл, Арай, Наурыз, Мереке, Советская, Достық көшелеріндегі барлық тұрғын үйлер.";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216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аудандық білім бөлімінің "№ 12 жалпы білім беру орта мектебі" коммуналдық мемлекеттік мекемесінің ғимараты,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"Атамекен" тұрғын үй массивіндегі барлық тұрғын үйлер, "Шағала" тұрғын үй массивінің № 122-387 тұрғын үйлері.";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217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Атамекен ауылдық округі, Мұнайлы аудандық білім бөлімінің "№ 12 жалпы білім беру орта мектебі" коммуналдық мемлекеттік мекемесінің ғимараты, телефон/факс: 8 /7292/ 31-89-12.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Атамекен ауылының "Жалын" тұрғын үй массивіндегі, "Арай" тұрғын үй массивіндегі Қызғалдақ, Гүлмайса, Достық көшелеріндегі барлық тұрғын үйлер, "Шағала" тұрғын үй массивінің № 1-121 А тұрғын үйлері.";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218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Басқұдық ауылдық округі, Мұнайлы ауданы әкімдігінің Мұнайлы аудандық білім бөлімінің "№ 9 жалпы білім беру орта мектебі" коммуналдық мемлекеттік мекемесінің ғимараты, телефон/факс: 8 /7292/ 30-40-52.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Басқұдық ауылының "Самал", "Алау" тұрғын үй массивтеріндегі барлық тұрғын үйлер, "Маржан" тұрғын массивінің Еңбекші, Жігер, Салтанат, Сарыарқа, Бейбітшілік, Бәйтерек, Өркен, Сұңқар көшелеріндегі тұрғын үйлер.";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219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Маңғыстау ауылы, Мұнайлы ауданы әкімдігінің Мұнайлы аудандық білім бөлімінің "№ 8 жалпы білім беру орта мектебі" коммуналдық мемлекеттік мекемесінің ғимараты, телефон 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 Маңғыстау ауылының "Маңғыстау-5" тұрғын үй массивінің №541-1320 үйлері.".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"Мұнайлы ауданы әкімінің аппараты" мемлекеттік мекемесі (Е. Оспан)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 аппаратының басшысы Е. Оспанға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9584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Тәжібаев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Мұнайлы аудандық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М.Шалқаров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қаңтар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