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8d7" w14:textId="293e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08 шілдедегі № 4/30 шешімі. Маңғыстау облысы Әділет департаментінде 2016 жылғы 12 тамызда № 3127 болып тіркелді. Күші жойылды - Маңғыстау облысы Түпқараған аудандық мәслихатының 04 қарашадағы 2021 жылғы № 8/46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(нормативтік құқықтық актілердің мемлекеттік тіркеу Тізілімінде № 10030 болып тіркелген)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Түпқараған аудандық мәслихатының 29.11.2016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7/55 </w:t>
      </w:r>
      <w:r>
        <w:rPr>
          <w:rFonts w:ascii="Times New Roman"/>
          <w:b w:val="false"/>
          <w:i w:val="false"/>
          <w:color w:val="ff0000"/>
          <w:sz w:val="28"/>
        </w:rPr>
        <w:t>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 аппаратының басшысы (А.Ізбен)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Қ.Озғамбаев)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тұрғын үй -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Ж.Қайнарбаев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шілде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Түпқараған аудандық мәслихатының 23.07.2019 </w:t>
      </w:r>
      <w:r>
        <w:rPr>
          <w:rFonts w:ascii="Times New Roman"/>
          <w:b w:val="false"/>
          <w:i w:val="false"/>
          <w:color w:val="ff0000"/>
          <w:sz w:val="28"/>
        </w:rPr>
        <w:t>№ 32/255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қалдықтар жинақталатын объектілер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 бірлік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қалдықтардың жинақталуының орташа жылдық нормасы, м³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1,905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Аббреавиатуралардың ажыратылып жазылуы: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АЖС- автокөлікке жанармай құю станциясы;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м² - шаршы метр;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м³ -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