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e345" w14:textId="2e5e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2015 жылғы 24 желтоқсандағы №36/246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08 шілдедегі № 4/28 шешімі. Маңғыстау облысы Әділет департаментінде 2016 жылғы 27 шілдеде № 3098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2016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№3/32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№29/428 "2016 - 2018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№3079 болып тіркелген) сәйкес, Түпқараған аудандық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Түпқараған аудандық мәслихатының 2015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№36/246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"2016 - 2018 жылдарға арналған аудандық бюджет туралы" шешіміне (нормативтік құқықтық актілерді мемлекеттік тіркеу Тізілімінде №2934 болып тіркелген, 2016 жылғы 21 қаңтарда "Әділет" ақпараттық - құқықтық жүйесінде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2016 - 2018 жылға арналған аудандық бюджет қосымшаға сәйкес, оның ішінде 2016 жылға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– 7 778 949,6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- 4 375 521,0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- 7 408,6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- 68 408,0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3 327 612,0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7 790 601,9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- 49 116,0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- 54 086,0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- 4 970,0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0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- 60 768,3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60 768,3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- 44 541,0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- 4 970,0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21 197,3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Түпқараған аудандық мәслихаты аппаратының басшысы (Ізбен А.) осы шешімнің әділет органдарында мемлекеттік тіркелуін, оның "Әділет" ақпараттық - 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Түпқараған аудандық мәслихатының бюджет мәселелері жөніндегі тұрақты комиссиясына (комиссия төрағасы Озғамбаев Қ.)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"Түпқараған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Ж.Төлеген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шілде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№4/28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4"/>
        <w:gridCol w:w="1104"/>
        <w:gridCol w:w="6094"/>
        <w:gridCol w:w="3220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7 778 949,6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алынатын өзге де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7 790 601,9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346 239,6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қамсыздандыру,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көрсетуімен,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көмек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(ПРОФИЦИТІН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