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1078" w14:textId="8fa1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2015 жылғы 29 қазандағы № 34/233 "Түпқараған аудандық мәслихатының кейбір шешімдеріне өзгерістер енгізу туралы" шешіміне өзгеріс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2016 жылғы 16 мамырдағы № 3/23 шешімі. Маңғыстау облысы Әділет департаментінде 2016 жылғы 10 маусымда № 3056 болып тіркелді. Күші жойылды - Маңғыстау облысы Түпқараған аудандық мәслихатының 2019 жылғы 7 қазандағы № 33/268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07.10.2019 </w:t>
      </w:r>
      <w:r>
        <w:rPr>
          <w:rFonts w:ascii="Times New Roman"/>
          <w:b w:val="false"/>
          <w:i w:val="false"/>
          <w:color w:val="ff0000"/>
          <w:sz w:val="28"/>
        </w:rPr>
        <w:t>№ 33/268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25 сәуірдегі № 10-11-1482 ақпараттық хатының негізінде,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2015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№ 34/233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аудандық мәслихатының кейбір шешімдеріне өзгерістер енгізу туралы" шешіміне (нормативтік құқықтық актілерді мемлекеттік тіркеу Тізілімінде № 2895 болып тіркелген, 2015 жылғы 11 желтоқсанда "Әділет" ақпараттық - құқықтық жүйесінде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1993 жылғы 8 желтоқсандағы "Қазақстан Республикасының әкімшілік - аумақтық құрылысы туралы", 2001 жылғы 23 қаңтардағы "Қазақстан Республикасындағы жергілікті мемлекеттік басқару және өзін - өзі басқару туралы",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 Заңдарына сәйкес, Түпқараған аудандық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Түпқараған аудандық мәслихаты аппаратының басшысы (А. Ізбен) осы шешімнің әділет органдарында мемлекеттік тіркелуін , оның "Әділет" ақпараттық – құқықтық жүйесі мен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бюджеттік мәселелер жөніндегі тұрақты комиссиясына (комиссия төрағасы Қ.Озғамбаев)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Л.Ашықбаева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Ізтұр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Меңдіханов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Өтепбергенова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Ермекбаев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Ақжанов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Әзірбаев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жер қатынастары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Науханов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"Түпқараған аудандық құрылыс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Р.Көшербаева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қаласының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Құрманов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мамыр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