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ad04" w14:textId="9eea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кәсіпкерлік және өнеркәсіп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әкімдігінің 2016 жылғы 29 наурыздағы № 62 қаулысы. Маңғыстау облысы Әділет департаментінде 2016 жылғы 29 сәуірде № 3035 болып тіркелді. Күші жойылды-Маңғыстау облысы Түпқараған ауданы әкімдігінің 2020 жылғы 3 ақпандағы № 15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03.02.2020 </w:t>
      </w:r>
      <w:r>
        <w:rPr>
          <w:rFonts w:ascii="Times New Roman"/>
          <w:b w:val="false"/>
          <w:i w:val="false"/>
          <w:color w:val="ff0000"/>
          <w:sz w:val="28"/>
        </w:rPr>
        <w:t>№ 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қантардағы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Түпқараған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Қоса беріліп отырған "Түпқараған аудандық кәсіпкерлік және өнеркәсіп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Түпқараған ауданы әкімдігінің 2013 жылғы 16 қаңтардағы №13 "Түпқараған ауданы әкімі аппартының және мемлекеттік мекемелердің Ережелеріне өзгерістер енгізу туралы" қаулысы жойылсын.</w:t>
      </w:r>
    </w:p>
    <w:bookmarkEnd w:id="2"/>
    <w:bookmarkStart w:name="z3" w:id="3"/>
    <w:p>
      <w:pPr>
        <w:spacing w:after="0"/>
        <w:ind w:left="0"/>
        <w:jc w:val="both"/>
      </w:pPr>
      <w:r>
        <w:rPr>
          <w:rFonts w:ascii="Times New Roman"/>
          <w:b w:val="false"/>
          <w:i w:val="false"/>
          <w:color w:val="000000"/>
          <w:sz w:val="28"/>
        </w:rPr>
        <w:t>
      3. "Түпқараған аудандық кәсіпкерлік және өнеркәсіп бөлімі" мемлекеттік мекемесі (Д. Шалабаева)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аудан әкімінің орынбасары Т. Алтынғалиевке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Асауов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әкімдігінің</w:t>
            </w:r>
            <w:r>
              <w:br/>
            </w:r>
            <w:r>
              <w:rPr>
                <w:rFonts w:ascii="Times New Roman"/>
                <w:b w:val="false"/>
                <w:i w:val="false"/>
                <w:color w:val="000000"/>
                <w:sz w:val="20"/>
              </w:rPr>
              <w:t xml:space="preserve">2016 жылғы " 29 "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қаулысымен бекітілген</w:t>
            </w:r>
          </w:p>
        </w:tc>
      </w:tr>
    </w:tbl>
    <w:bookmarkStart w:name="z81" w:id="6"/>
    <w:p>
      <w:pPr>
        <w:spacing w:after="0"/>
        <w:ind w:left="0"/>
        <w:jc w:val="left"/>
      </w:pPr>
      <w:r>
        <w:rPr>
          <w:rFonts w:ascii="Times New Roman"/>
          <w:b/>
          <w:i w:val="false"/>
          <w:color w:val="000000"/>
        </w:rPr>
        <w:t xml:space="preserve"> "Түпқараған аудандық кәсiпкерлiк және өнеркәсiп бөлiмi"  мемлекеттiк мекемесiнiң  Ережесi 1. Жалпы ережелер</w:t>
      </w:r>
    </w:p>
    <w:bookmarkEnd w:id="6"/>
    <w:bookmarkStart w:name="z6" w:id="7"/>
    <w:p>
      <w:pPr>
        <w:spacing w:after="0"/>
        <w:ind w:left="0"/>
        <w:jc w:val="both"/>
      </w:pPr>
      <w:r>
        <w:rPr>
          <w:rFonts w:ascii="Times New Roman"/>
          <w:b w:val="false"/>
          <w:i w:val="false"/>
          <w:color w:val="000000"/>
          <w:sz w:val="28"/>
        </w:rPr>
        <w:t>
      1. "Түпқараған аудандық кәсiпкерлiк және өнеркәсiп бөлiмi" мемлекеттiк мекемесi қолданыстағы заңнамаға сәйкес кәсiпкерлiк, өнеркәсiп және сауда қызметi салаларында басшылықты жүзеге асыратын Қазақстан Республикасының мемлекеттiк органы болып табылады.</w:t>
      </w:r>
    </w:p>
    <w:bookmarkEnd w:id="7"/>
    <w:bookmarkStart w:name="z7" w:id="8"/>
    <w:p>
      <w:pPr>
        <w:spacing w:after="0"/>
        <w:ind w:left="0"/>
        <w:jc w:val="both"/>
      </w:pPr>
      <w:r>
        <w:rPr>
          <w:rFonts w:ascii="Times New Roman"/>
          <w:b w:val="false"/>
          <w:i w:val="false"/>
          <w:color w:val="000000"/>
          <w:sz w:val="28"/>
        </w:rPr>
        <w:t>
      2. "Түпқараған аудандық кәсiпкерлiк және өнеркәсiп бөлiмi" мемлекеттiк мекемесiнiң құрылтайшысы Түпқараған ауданының әкiмдiгi болып табылады.</w:t>
      </w:r>
    </w:p>
    <w:bookmarkEnd w:id="8"/>
    <w:bookmarkStart w:name="z8" w:id="9"/>
    <w:p>
      <w:pPr>
        <w:spacing w:after="0"/>
        <w:ind w:left="0"/>
        <w:jc w:val="both"/>
      </w:pPr>
      <w:r>
        <w:rPr>
          <w:rFonts w:ascii="Times New Roman"/>
          <w:b w:val="false"/>
          <w:i w:val="false"/>
          <w:color w:val="000000"/>
          <w:sz w:val="28"/>
        </w:rPr>
        <w:t xml:space="preserve">
      3. "Түпқараған аудандық кәсiпкерлiк және өнеркәсiп бөлiмi" мемлекеттiк мекемесi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9" w:id="10"/>
    <w:p>
      <w:pPr>
        <w:spacing w:after="0"/>
        <w:ind w:left="0"/>
        <w:jc w:val="both"/>
      </w:pPr>
      <w:r>
        <w:rPr>
          <w:rFonts w:ascii="Times New Roman"/>
          <w:b w:val="false"/>
          <w:i w:val="false"/>
          <w:color w:val="000000"/>
          <w:sz w:val="28"/>
        </w:rPr>
        <w:t>
      4. "Түпқараған аудандық кәсiпкерлiк және өнеркәсiп бөлiмi" мемлекеттiк мекемесi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10"/>
    <w:bookmarkStart w:name="z10" w:id="11"/>
    <w:p>
      <w:pPr>
        <w:spacing w:after="0"/>
        <w:ind w:left="0"/>
        <w:jc w:val="both"/>
      </w:pPr>
      <w:r>
        <w:rPr>
          <w:rFonts w:ascii="Times New Roman"/>
          <w:b w:val="false"/>
          <w:i w:val="false"/>
          <w:color w:val="000000"/>
          <w:sz w:val="28"/>
        </w:rPr>
        <w:t>
      5. "Түпқараған аудандық кәсiпкерлiк және өнеркәсiп бөлiмi" мемлекеттiк мекемесi азаматтық-құқықтық қатынастарға өз атынан түседi.</w:t>
      </w:r>
    </w:p>
    <w:bookmarkEnd w:id="11"/>
    <w:bookmarkStart w:name="z11" w:id="12"/>
    <w:p>
      <w:pPr>
        <w:spacing w:after="0"/>
        <w:ind w:left="0"/>
        <w:jc w:val="both"/>
      </w:pPr>
      <w:r>
        <w:rPr>
          <w:rFonts w:ascii="Times New Roman"/>
          <w:b w:val="false"/>
          <w:i w:val="false"/>
          <w:color w:val="000000"/>
          <w:sz w:val="28"/>
        </w:rPr>
        <w:t>
      6. "Түпқараған аудандық кәсiпкерлiк және өнеркәсіп бөлiмi" мемлекеттiк мекемесi егер заңнамаға сәйкес осыған уәкiлеттiк берiлген болса, мемлекеттiң атынан азаматтық-құқықтық қатынастардың тарапы болуға құқығы бар.</w:t>
      </w:r>
    </w:p>
    <w:bookmarkEnd w:id="12"/>
    <w:bookmarkStart w:name="z12" w:id="13"/>
    <w:p>
      <w:pPr>
        <w:spacing w:after="0"/>
        <w:ind w:left="0"/>
        <w:jc w:val="both"/>
      </w:pPr>
      <w:r>
        <w:rPr>
          <w:rFonts w:ascii="Times New Roman"/>
          <w:b w:val="false"/>
          <w:i w:val="false"/>
          <w:color w:val="000000"/>
          <w:sz w:val="28"/>
        </w:rPr>
        <w:t>
      7. "Түпқараған аудандық кәсiпкерлiк және өнеркәсiп бөлiмi" мемлекеттiк мекемесi өз құзыретiнiң мәселелерi бойынша заңнамада белгiленген тәртiппен "Түпқараған аудандық кәсiпкерлiк және өнеркәсiп бөлiмi" мемлекеттiк мекемесi басшысының бұйрықтарымен және Қазақстан Республикасының заңнамасында көзделген басқа да актiлермен ресiмделетiн шешiмдер қабылдайды.</w:t>
      </w:r>
    </w:p>
    <w:bookmarkEnd w:id="13"/>
    <w:bookmarkStart w:name="z13" w:id="14"/>
    <w:p>
      <w:pPr>
        <w:spacing w:after="0"/>
        <w:ind w:left="0"/>
        <w:jc w:val="both"/>
      </w:pPr>
      <w:r>
        <w:rPr>
          <w:rFonts w:ascii="Times New Roman"/>
          <w:b w:val="false"/>
          <w:i w:val="false"/>
          <w:color w:val="000000"/>
          <w:sz w:val="28"/>
        </w:rPr>
        <w:t>
      8. "Түпқараған аудандық кәсiпкерлiк және өнеркәсiп бөлiмi" мемлекеттiк мекемесiнің құрылымы мен штат санының лимитi қолданыстағы заңнамаға сәйкес бекiтiледi.</w:t>
      </w:r>
    </w:p>
    <w:bookmarkEnd w:id="14"/>
    <w:bookmarkStart w:name="z14" w:id="15"/>
    <w:p>
      <w:pPr>
        <w:spacing w:after="0"/>
        <w:ind w:left="0"/>
        <w:jc w:val="both"/>
      </w:pPr>
      <w:r>
        <w:rPr>
          <w:rFonts w:ascii="Times New Roman"/>
          <w:b w:val="false"/>
          <w:i w:val="false"/>
          <w:color w:val="000000"/>
          <w:sz w:val="28"/>
        </w:rPr>
        <w:t>
      9. Заңды тұлғаның орналасқан жерi: индексi 130500, Қазақстан Республикасы, Маңғыстау облысы, Түпқараған ауданы, Форт-Шевченко қаласы, Ш. Еркеғұлов көшесі №1.</w:t>
      </w:r>
    </w:p>
    <w:bookmarkEnd w:id="15"/>
    <w:bookmarkStart w:name="z15" w:id="16"/>
    <w:p>
      <w:pPr>
        <w:spacing w:after="0"/>
        <w:ind w:left="0"/>
        <w:jc w:val="both"/>
      </w:pPr>
      <w:r>
        <w:rPr>
          <w:rFonts w:ascii="Times New Roman"/>
          <w:b w:val="false"/>
          <w:i w:val="false"/>
          <w:color w:val="000000"/>
          <w:sz w:val="28"/>
        </w:rPr>
        <w:t>
      10. Мемлекеттiк органның толық атауы – "Түпқараған аудандық кәсiпкерлiк және өнеркәсiп бөлiмi" мемлекеттiк мекемесi.</w:t>
      </w:r>
    </w:p>
    <w:bookmarkEnd w:id="16"/>
    <w:bookmarkStart w:name="z16" w:id="17"/>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"Түпқараған аудандық кәсiпкерлiк және өнеркәсiп бөлiмi" мемлекеттiк мекемесiнiң құрылтай құжаты болып табылады.</w:t>
      </w:r>
    </w:p>
    <w:bookmarkEnd w:id="17"/>
    <w:bookmarkStart w:name="z17" w:id="18"/>
    <w:p>
      <w:pPr>
        <w:spacing w:after="0"/>
        <w:ind w:left="0"/>
        <w:jc w:val="both"/>
      </w:pPr>
      <w:r>
        <w:rPr>
          <w:rFonts w:ascii="Times New Roman"/>
          <w:b w:val="false"/>
          <w:i w:val="false"/>
          <w:color w:val="000000"/>
          <w:sz w:val="28"/>
        </w:rPr>
        <w:t>
      12. "Түпқараған аудандық кәсiпкерлiк және өнеркәсiп бөлiмi" мемлекеттiк мекемесiнiң қызметiн қаржыландыру жергiлiктi бюджеттен жүзеге асырылады.</w:t>
      </w:r>
    </w:p>
    <w:bookmarkEnd w:id="18"/>
    <w:bookmarkStart w:name="z18" w:id="19"/>
    <w:p>
      <w:pPr>
        <w:spacing w:after="0"/>
        <w:ind w:left="0"/>
        <w:jc w:val="both"/>
      </w:pPr>
      <w:r>
        <w:rPr>
          <w:rFonts w:ascii="Times New Roman"/>
          <w:b w:val="false"/>
          <w:i w:val="false"/>
          <w:color w:val="000000"/>
          <w:sz w:val="28"/>
        </w:rPr>
        <w:t>
      13. "Түпқараған аудандық кәсiпкерлiк және өнеркәсiп бөлiмi" мемлекеттiк мекемесi кәсiпкерлiк субъектiлермен "Түпқараған аудандық кәсiпкерлiк және өнеркәсiп бөлiмi" мемлекеттiк мекемесiнiң функциялары болып табылатын мiндеттердi орындау тұрғысында шарттық қатынастарға түсуге тыйым салынады.</w:t>
      </w:r>
    </w:p>
    <w:bookmarkEnd w:id="19"/>
    <w:bookmarkStart w:name="z19" w:id="20"/>
    <w:p>
      <w:pPr>
        <w:spacing w:after="0"/>
        <w:ind w:left="0"/>
        <w:jc w:val="both"/>
      </w:pPr>
      <w:r>
        <w:rPr>
          <w:rFonts w:ascii="Times New Roman"/>
          <w:b w:val="false"/>
          <w:i w:val="false"/>
          <w:color w:val="000000"/>
          <w:sz w:val="28"/>
        </w:rPr>
        <w:t>
      Егер "Түпқараған аудандық кәсiпкерлiк және өнеркәсiп бөлiмi" мемлекеттiк мекемесiне заңнамалық актiлермен кiрiстер әкелетiн қызметтi жүзеге асыру құқығы берiлсе, онда осындай қызметтен алынған кiрiстер мемлекеттiк бюджеттiң кiрiсiне жiберiледi.</w:t>
      </w:r>
    </w:p>
    <w:bookmarkEnd w:id="20"/>
    <w:bookmarkStart w:name="z20" w:id="21"/>
    <w:p>
      <w:pPr>
        <w:spacing w:after="0"/>
        <w:ind w:left="0"/>
        <w:jc w:val="both"/>
      </w:pPr>
      <w:r>
        <w:rPr>
          <w:rFonts w:ascii="Times New Roman"/>
          <w:b w:val="false"/>
          <w:i w:val="false"/>
          <w:color w:val="000000"/>
          <w:sz w:val="28"/>
        </w:rPr>
        <w:t>
      "Түпқараған аудандық кәсiпкерлiк және өнеркәсiп бөлiм" мемлекеттiк мекемесiнiң жұмыс режимі Қазақстан Республикасының қолданыстағы Заңнамасының талаптарына сәйкес анықталады.</w:t>
      </w:r>
    </w:p>
    <w:bookmarkEnd w:id="21"/>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Start w:name="z21" w:id="22"/>
    <w:p>
      <w:pPr>
        <w:spacing w:after="0"/>
        <w:ind w:left="0"/>
        <w:jc w:val="both"/>
      </w:pPr>
      <w:r>
        <w:rPr>
          <w:rFonts w:ascii="Times New Roman"/>
          <w:b w:val="false"/>
          <w:i w:val="false"/>
          <w:color w:val="000000"/>
          <w:sz w:val="28"/>
        </w:rPr>
        <w:t>
      14. "Түпқараған аудандық кәсiпкерлiк және өнеркәсiп бөлiм" мемлекеттiк мекемесiнiң миссиясы: ауданда кәсiпкерлiк және өнеркәсiп салаларын дамыту саясатын жүзеге асыру.</w:t>
      </w:r>
    </w:p>
    <w:bookmarkEnd w:id="22"/>
    <w:bookmarkStart w:name="z22" w:id="23"/>
    <w:p>
      <w:pPr>
        <w:spacing w:after="0"/>
        <w:ind w:left="0"/>
        <w:jc w:val="both"/>
      </w:pPr>
      <w:r>
        <w:rPr>
          <w:rFonts w:ascii="Times New Roman"/>
          <w:b w:val="false"/>
          <w:i w:val="false"/>
          <w:color w:val="000000"/>
          <w:sz w:val="28"/>
        </w:rPr>
        <w:t>
      15. Мiндеттерi:</w:t>
      </w:r>
    </w:p>
    <w:bookmarkEnd w:id="23"/>
    <w:bookmarkStart w:name="z23" w:id="24"/>
    <w:p>
      <w:pPr>
        <w:spacing w:after="0"/>
        <w:ind w:left="0"/>
        <w:jc w:val="both"/>
      </w:pPr>
      <w:r>
        <w:rPr>
          <w:rFonts w:ascii="Times New Roman"/>
          <w:b w:val="false"/>
          <w:i w:val="false"/>
          <w:color w:val="000000"/>
          <w:sz w:val="28"/>
        </w:rPr>
        <w:t>
      1) кәсiпкерлiк дамуын үйлестiрудi қамтамасыз ету;</w:t>
      </w:r>
    </w:p>
    <w:bookmarkEnd w:id="24"/>
    <w:bookmarkStart w:name="z24" w:id="25"/>
    <w:p>
      <w:pPr>
        <w:spacing w:after="0"/>
        <w:ind w:left="0"/>
        <w:jc w:val="both"/>
      </w:pPr>
      <w:r>
        <w:rPr>
          <w:rFonts w:ascii="Times New Roman"/>
          <w:b w:val="false"/>
          <w:i w:val="false"/>
          <w:color w:val="000000"/>
          <w:sz w:val="28"/>
        </w:rPr>
        <w:t>
      2) өнеркәсiп салалары қызметiн үйлестiру және дамуының мониторингiн жүргiзу;</w:t>
      </w:r>
    </w:p>
    <w:bookmarkEnd w:id="25"/>
    <w:bookmarkStart w:name="z25" w:id="26"/>
    <w:p>
      <w:pPr>
        <w:spacing w:after="0"/>
        <w:ind w:left="0"/>
        <w:jc w:val="both"/>
      </w:pPr>
      <w:r>
        <w:rPr>
          <w:rFonts w:ascii="Times New Roman"/>
          <w:b w:val="false"/>
          <w:i w:val="false"/>
          <w:color w:val="000000"/>
          <w:sz w:val="28"/>
        </w:rPr>
        <w:t>
      3) сауда және қоғамдық тамақтану кәсiпорындарының қызметiн үйлестiру;</w:t>
      </w:r>
    </w:p>
    <w:bookmarkEnd w:id="26"/>
    <w:bookmarkStart w:name="z26" w:id="27"/>
    <w:p>
      <w:pPr>
        <w:spacing w:after="0"/>
        <w:ind w:left="0"/>
        <w:jc w:val="both"/>
      </w:pPr>
      <w:r>
        <w:rPr>
          <w:rFonts w:ascii="Times New Roman"/>
          <w:b w:val="false"/>
          <w:i w:val="false"/>
          <w:color w:val="000000"/>
          <w:sz w:val="28"/>
        </w:rPr>
        <w:t>
      4) ауданда шағын кәсiпкерлiктi дамытудың бағдарламасын және iске асыру бойынша iс-шаралар жоспарын әзiрлеу және олардың орындалуын бақылау;</w:t>
      </w:r>
    </w:p>
    <w:bookmarkEnd w:id="27"/>
    <w:bookmarkStart w:name="z27" w:id="28"/>
    <w:p>
      <w:pPr>
        <w:spacing w:after="0"/>
        <w:ind w:left="0"/>
        <w:jc w:val="both"/>
      </w:pPr>
      <w:r>
        <w:rPr>
          <w:rFonts w:ascii="Times New Roman"/>
          <w:b w:val="false"/>
          <w:i w:val="false"/>
          <w:color w:val="000000"/>
          <w:sz w:val="28"/>
        </w:rPr>
        <w:t xml:space="preserve">
      5) заңнамамен жүктелген басқа да мiндеттердi орындау. </w:t>
      </w:r>
    </w:p>
    <w:bookmarkEnd w:id="28"/>
    <w:bookmarkStart w:name="z28" w:id="29"/>
    <w:p>
      <w:pPr>
        <w:spacing w:after="0"/>
        <w:ind w:left="0"/>
        <w:jc w:val="both"/>
      </w:pPr>
      <w:r>
        <w:rPr>
          <w:rFonts w:ascii="Times New Roman"/>
          <w:b w:val="false"/>
          <w:i w:val="false"/>
          <w:color w:val="000000"/>
          <w:sz w:val="28"/>
        </w:rPr>
        <w:t>
      16. Функциялары:</w:t>
      </w:r>
    </w:p>
    <w:bookmarkEnd w:id="29"/>
    <w:bookmarkStart w:name="z29" w:id="30"/>
    <w:p>
      <w:pPr>
        <w:spacing w:after="0"/>
        <w:ind w:left="0"/>
        <w:jc w:val="both"/>
      </w:pPr>
      <w:r>
        <w:rPr>
          <w:rFonts w:ascii="Times New Roman"/>
          <w:b w:val="false"/>
          <w:i w:val="false"/>
          <w:color w:val="000000"/>
          <w:sz w:val="28"/>
        </w:rPr>
        <w:t>
      1) жеке кәсiпкерлiктi қолдау мен дамытудың мемлекеттiк саясатының iске асырылуын жүзеге асыру;</w:t>
      </w:r>
    </w:p>
    <w:bookmarkEnd w:id="30"/>
    <w:bookmarkStart w:name="z30" w:id="31"/>
    <w:p>
      <w:pPr>
        <w:spacing w:after="0"/>
        <w:ind w:left="0"/>
        <w:jc w:val="both"/>
      </w:pPr>
      <w:r>
        <w:rPr>
          <w:rFonts w:ascii="Times New Roman"/>
          <w:b w:val="false"/>
          <w:i w:val="false"/>
          <w:color w:val="000000"/>
          <w:sz w:val="28"/>
        </w:rPr>
        <w:t>
      2) жеке кәсiпкерлiктi дамыту үшiн жағдайлар жасау;</w:t>
      </w:r>
    </w:p>
    <w:bookmarkEnd w:id="31"/>
    <w:bookmarkStart w:name="z31" w:id="32"/>
    <w:p>
      <w:pPr>
        <w:spacing w:after="0"/>
        <w:ind w:left="0"/>
        <w:jc w:val="both"/>
      </w:pPr>
      <w:r>
        <w:rPr>
          <w:rFonts w:ascii="Times New Roman"/>
          <w:b w:val="false"/>
          <w:i w:val="false"/>
          <w:color w:val="000000"/>
          <w:sz w:val="28"/>
        </w:rPr>
        <w:t>
      3) өңiрде шағын кәсiпкерлiктi және инновациялық қызметтi қолдау инфрақұрылымының объектiлерiн құру мен дамытуды қамтамасыз ету;</w:t>
      </w:r>
    </w:p>
    <w:bookmarkEnd w:id="32"/>
    <w:bookmarkStart w:name="z32" w:id="33"/>
    <w:p>
      <w:pPr>
        <w:spacing w:after="0"/>
        <w:ind w:left="0"/>
        <w:jc w:val="both"/>
      </w:pPr>
      <w:r>
        <w:rPr>
          <w:rFonts w:ascii="Times New Roman"/>
          <w:b w:val="false"/>
          <w:i w:val="false"/>
          <w:color w:val="000000"/>
          <w:sz w:val="28"/>
        </w:rPr>
        <w:t>
      4) Түпқараған ауданы әкімдігінің жанындағы кәсіпкерлік мәселелері жөніндегі сараптамалық кеңестің жұмыс органы функцияларын жүзеге асыру;</w:t>
      </w:r>
    </w:p>
    <w:bookmarkEnd w:id="33"/>
    <w:bookmarkStart w:name="z33" w:id="34"/>
    <w:p>
      <w:pPr>
        <w:spacing w:after="0"/>
        <w:ind w:left="0"/>
        <w:jc w:val="both"/>
      </w:pPr>
      <w:r>
        <w:rPr>
          <w:rFonts w:ascii="Times New Roman"/>
          <w:b w:val="false"/>
          <w:i w:val="false"/>
          <w:color w:val="000000"/>
          <w:sz w:val="28"/>
        </w:rPr>
        <w:t>
      5) жергiлiктi деңгейде жеке кәсiпкерлiктi мемлекеттiк қолдауды қамтамасыз ету;</w:t>
      </w:r>
    </w:p>
    <w:bookmarkEnd w:id="34"/>
    <w:bookmarkStart w:name="z34" w:id="35"/>
    <w:p>
      <w:pPr>
        <w:spacing w:after="0"/>
        <w:ind w:left="0"/>
        <w:jc w:val="both"/>
      </w:pPr>
      <w:r>
        <w:rPr>
          <w:rFonts w:ascii="Times New Roman"/>
          <w:b w:val="false"/>
          <w:i w:val="false"/>
          <w:color w:val="000000"/>
          <w:sz w:val="28"/>
        </w:rPr>
        <w:t>
      6) шағын кәсiпкерлiк субъектiлерi үшiн мамандар мен персоналды оқытуды, даярлауды, қайта даярлауды және бiлiктiлiгiн арттыруды ұйымдастыру;</w:t>
      </w:r>
    </w:p>
    <w:bookmarkEnd w:id="35"/>
    <w:bookmarkStart w:name="z35" w:id="36"/>
    <w:p>
      <w:pPr>
        <w:spacing w:after="0"/>
        <w:ind w:left="0"/>
        <w:jc w:val="both"/>
      </w:pPr>
      <w:r>
        <w:rPr>
          <w:rFonts w:ascii="Times New Roman"/>
          <w:b w:val="false"/>
          <w:i w:val="false"/>
          <w:color w:val="000000"/>
          <w:sz w:val="28"/>
        </w:rPr>
        <w:t>
      7) сауда саясатын жүргiзудi қамтамасыз ету;</w:t>
      </w:r>
    </w:p>
    <w:bookmarkEnd w:id="36"/>
    <w:bookmarkStart w:name="z36" w:id="37"/>
    <w:p>
      <w:pPr>
        <w:spacing w:after="0"/>
        <w:ind w:left="0"/>
        <w:jc w:val="both"/>
      </w:pPr>
      <w:r>
        <w:rPr>
          <w:rFonts w:ascii="Times New Roman"/>
          <w:b w:val="false"/>
          <w:i w:val="false"/>
          <w:color w:val="000000"/>
          <w:sz w:val="28"/>
        </w:rPr>
        <w:t>
      8) өз құзыретi шегiнде сауда қызметi субъектiлерiнiң қызметiн реттеудi жүзеге асыру;</w:t>
      </w:r>
    </w:p>
    <w:bookmarkEnd w:id="37"/>
    <w:bookmarkStart w:name="z37" w:id="38"/>
    <w:p>
      <w:pPr>
        <w:spacing w:after="0"/>
        <w:ind w:left="0"/>
        <w:jc w:val="both"/>
      </w:pPr>
      <w:r>
        <w:rPr>
          <w:rFonts w:ascii="Times New Roman"/>
          <w:b w:val="false"/>
          <w:i w:val="false"/>
          <w:color w:val="000000"/>
          <w:sz w:val="28"/>
        </w:rPr>
        <w:t>
      9) тиiстi әкiмшiлiк-аумақтық бiрлiктерде сауда қызметiне қолайлы жағдайлар жасау жөнiнде шаралар әзiрлеу;</w:t>
      </w:r>
    </w:p>
    <w:bookmarkEnd w:id="38"/>
    <w:bookmarkStart w:name="z38" w:id="39"/>
    <w:p>
      <w:pPr>
        <w:spacing w:after="0"/>
        <w:ind w:left="0"/>
        <w:jc w:val="both"/>
      </w:pPr>
      <w:r>
        <w:rPr>
          <w:rFonts w:ascii="Times New Roman"/>
          <w:b w:val="false"/>
          <w:i w:val="false"/>
          <w:color w:val="000000"/>
          <w:sz w:val="28"/>
        </w:rPr>
        <w:t>
      10) халықты сауда алаңымен қамтамасыз етудiң ең төменгi нормативтерi бойынша ұсыныстар әзiрлеу;</w:t>
      </w:r>
    </w:p>
    <w:bookmarkEnd w:id="39"/>
    <w:bookmarkStart w:name="z39" w:id="40"/>
    <w:p>
      <w:pPr>
        <w:spacing w:after="0"/>
        <w:ind w:left="0"/>
        <w:jc w:val="both"/>
      </w:pPr>
      <w:r>
        <w:rPr>
          <w:rFonts w:ascii="Times New Roman"/>
          <w:b w:val="false"/>
          <w:i w:val="false"/>
          <w:color w:val="000000"/>
          <w:sz w:val="28"/>
        </w:rPr>
        <w:t>
      11) көрмелер мен жәрмеңкелер ұйымдастыруды жүзеге асыру;</w:t>
      </w:r>
    </w:p>
    <w:bookmarkEnd w:id="40"/>
    <w:bookmarkStart w:name="z40" w:id="41"/>
    <w:p>
      <w:pPr>
        <w:spacing w:after="0"/>
        <w:ind w:left="0"/>
        <w:jc w:val="both"/>
      </w:pPr>
      <w:r>
        <w:rPr>
          <w:rFonts w:ascii="Times New Roman"/>
          <w:b w:val="false"/>
          <w:i w:val="false"/>
          <w:color w:val="000000"/>
          <w:sz w:val="28"/>
        </w:rPr>
        <w:t>
      12) Түпқараған ауданының шағын және орта кәсіпкерлікті, өнеркәсіпті дамыту және қолдау көрсету бойынша мониторингті жүзеге асыру;</w:t>
      </w:r>
    </w:p>
    <w:bookmarkEnd w:id="41"/>
    <w:bookmarkStart w:name="z41" w:id="42"/>
    <w:p>
      <w:pPr>
        <w:spacing w:after="0"/>
        <w:ind w:left="0"/>
        <w:jc w:val="both"/>
      </w:pPr>
      <w:r>
        <w:rPr>
          <w:rFonts w:ascii="Times New Roman"/>
          <w:b w:val="false"/>
          <w:i w:val="false"/>
          <w:color w:val="000000"/>
          <w:sz w:val="28"/>
        </w:rPr>
        <w:t>
      13) Қазақстан Республикасының заңнамасымен жүктелетiн өзге де функцияларды жүзеге асыру.</w:t>
      </w:r>
    </w:p>
    <w:bookmarkEnd w:id="42"/>
    <w:bookmarkStart w:name="z42" w:id="43"/>
    <w:p>
      <w:pPr>
        <w:spacing w:after="0"/>
        <w:ind w:left="0"/>
        <w:jc w:val="both"/>
      </w:pPr>
      <w:r>
        <w:rPr>
          <w:rFonts w:ascii="Times New Roman"/>
          <w:b w:val="false"/>
          <w:i w:val="false"/>
          <w:color w:val="000000"/>
          <w:sz w:val="28"/>
        </w:rPr>
        <w:t>
      17. Құқықтары мен мiндеттерi:</w:t>
      </w:r>
    </w:p>
    <w:bookmarkEnd w:id="43"/>
    <w:bookmarkStart w:name="z43" w:id="44"/>
    <w:p>
      <w:pPr>
        <w:spacing w:after="0"/>
        <w:ind w:left="0"/>
        <w:jc w:val="both"/>
      </w:pPr>
      <w:r>
        <w:rPr>
          <w:rFonts w:ascii="Times New Roman"/>
          <w:b w:val="false"/>
          <w:i w:val="false"/>
          <w:color w:val="000000"/>
          <w:sz w:val="28"/>
        </w:rPr>
        <w:t>
      "Түпқараған аудандық кәсiпкерлiк және өнеркәсiп бөлiм" мемлекеттiк мекемесi құқылы:</w:t>
      </w:r>
    </w:p>
    <w:bookmarkEnd w:id="44"/>
    <w:bookmarkStart w:name="z44" w:id="45"/>
    <w:p>
      <w:pPr>
        <w:spacing w:after="0"/>
        <w:ind w:left="0"/>
        <w:jc w:val="both"/>
      </w:pPr>
      <w:r>
        <w:rPr>
          <w:rFonts w:ascii="Times New Roman"/>
          <w:b w:val="false"/>
          <w:i w:val="false"/>
          <w:color w:val="000000"/>
          <w:sz w:val="28"/>
        </w:rPr>
        <w:t xml:space="preserve">
      1) кәсiпкерлiктiң инвестициялық мүмкiндiктерi туралы ақпараттық-түсiндiру жұмыстарын жүргiзу, несие және грант алуға кәсiпкерлерге әдiстемелiк көмек көрсету; </w:t>
      </w:r>
    </w:p>
    <w:bookmarkEnd w:id="45"/>
    <w:bookmarkStart w:name="z45" w:id="46"/>
    <w:p>
      <w:pPr>
        <w:spacing w:after="0"/>
        <w:ind w:left="0"/>
        <w:jc w:val="both"/>
      </w:pPr>
      <w:r>
        <w:rPr>
          <w:rFonts w:ascii="Times New Roman"/>
          <w:b w:val="false"/>
          <w:i w:val="false"/>
          <w:color w:val="000000"/>
          <w:sz w:val="28"/>
        </w:rPr>
        <w:t>
      2) индустриялық-инновациялық қызметтi мемлекеттiк қолдау саласындағы мемлекеттiк саясатты қалыптастыруға және iске асыруға қатысу;</w:t>
      </w:r>
    </w:p>
    <w:bookmarkEnd w:id="46"/>
    <w:bookmarkStart w:name="z46" w:id="47"/>
    <w:p>
      <w:pPr>
        <w:spacing w:after="0"/>
        <w:ind w:left="0"/>
        <w:jc w:val="both"/>
      </w:pPr>
      <w:r>
        <w:rPr>
          <w:rFonts w:ascii="Times New Roman"/>
          <w:b w:val="false"/>
          <w:i w:val="false"/>
          <w:color w:val="000000"/>
          <w:sz w:val="28"/>
        </w:rPr>
        <w:t>
      3) мүдделi органдармен келiсе отырып, уақытша жұмысшы топтар құрылуына ықпал ету, үйлестiру, ғылыми-техникалық және сараптамалық комиссиялар, сондай-ақ кәсiпкерлiкті дамыту мәселелерi бойынша сауда қызметтерiнiң мәселелері жөнiнде семинарлар, дөңгелек үстелдер ұйымдастыру;</w:t>
      </w:r>
    </w:p>
    <w:bookmarkEnd w:id="47"/>
    <w:bookmarkStart w:name="z47" w:id="48"/>
    <w:p>
      <w:pPr>
        <w:spacing w:after="0"/>
        <w:ind w:left="0"/>
        <w:jc w:val="both"/>
      </w:pPr>
      <w:r>
        <w:rPr>
          <w:rFonts w:ascii="Times New Roman"/>
          <w:b w:val="false"/>
          <w:i w:val="false"/>
          <w:color w:val="000000"/>
          <w:sz w:val="28"/>
        </w:rPr>
        <w:t>
      4) бөлiм қызметi мәселелерi бойынша аудан басшылығының және аудан әкiмдiгiнiң отырыстарының қарауына ұсыныстар енгiзу;</w:t>
      </w:r>
    </w:p>
    <w:bookmarkEnd w:id="48"/>
    <w:bookmarkStart w:name="z48" w:id="49"/>
    <w:p>
      <w:pPr>
        <w:spacing w:after="0"/>
        <w:ind w:left="0"/>
        <w:jc w:val="both"/>
      </w:pPr>
      <w:r>
        <w:rPr>
          <w:rFonts w:ascii="Times New Roman"/>
          <w:b w:val="false"/>
          <w:i w:val="false"/>
          <w:color w:val="000000"/>
          <w:sz w:val="28"/>
        </w:rPr>
        <w:t>
      5) аудан әкiмi мен әкiмдiгiнiң нормативтiк құқықтық актiлердiң жобаларын дайындауға қатысу;</w:t>
      </w:r>
    </w:p>
    <w:bookmarkEnd w:id="49"/>
    <w:bookmarkStart w:name="z49" w:id="50"/>
    <w:p>
      <w:pPr>
        <w:spacing w:after="0"/>
        <w:ind w:left="0"/>
        <w:jc w:val="both"/>
      </w:pPr>
      <w:r>
        <w:rPr>
          <w:rFonts w:ascii="Times New Roman"/>
          <w:b w:val="false"/>
          <w:i w:val="false"/>
          <w:color w:val="000000"/>
          <w:sz w:val="28"/>
        </w:rPr>
        <w:t>
      6) бөлiм мұқтаждығына қажеттi тауарларды, жұмыстарды және қызмет көрсетулер үшін мемлекеттiк сатып алуды жүзеге асыру және конкурстар ұйымдастыру;</w:t>
      </w:r>
    </w:p>
    <w:bookmarkEnd w:id="50"/>
    <w:bookmarkStart w:name="z50" w:id="51"/>
    <w:p>
      <w:pPr>
        <w:spacing w:after="0"/>
        <w:ind w:left="0"/>
        <w:jc w:val="both"/>
      </w:pPr>
      <w:r>
        <w:rPr>
          <w:rFonts w:ascii="Times New Roman"/>
          <w:b w:val="false"/>
          <w:i w:val="false"/>
          <w:color w:val="000000"/>
          <w:sz w:val="28"/>
        </w:rPr>
        <w:t>
      7) меншiк нысанына және ведомствалық бағынысқа қарамастан ауданда кәсiпкерлiк пен сауда қызметтерiн дамыту мәселерi бойынша кәсiпорындар қызметiне талдау жасауға және мониторинг жүргiзу;</w:t>
      </w:r>
    </w:p>
    <w:bookmarkEnd w:id="51"/>
    <w:bookmarkStart w:name="z51" w:id="52"/>
    <w:p>
      <w:pPr>
        <w:spacing w:after="0"/>
        <w:ind w:left="0"/>
        <w:jc w:val="both"/>
      </w:pPr>
      <w:r>
        <w:rPr>
          <w:rFonts w:ascii="Times New Roman"/>
          <w:b w:val="false"/>
          <w:i w:val="false"/>
          <w:color w:val="000000"/>
          <w:sz w:val="28"/>
        </w:rPr>
        <w:t>
      8) Қазақстан Республикасының Президентi мен Үкiметiнiң, облыс әкiмi және облыс әкiмдiгi, аудан әкiмi және аудан әкiмдiгiнiң актiлерiн орындау жөнiнде ұсыныстар енгiзу;</w:t>
      </w:r>
    </w:p>
    <w:bookmarkEnd w:id="52"/>
    <w:bookmarkStart w:name="z52" w:id="53"/>
    <w:p>
      <w:pPr>
        <w:spacing w:after="0"/>
        <w:ind w:left="0"/>
        <w:jc w:val="both"/>
      </w:pPr>
      <w:r>
        <w:rPr>
          <w:rFonts w:ascii="Times New Roman"/>
          <w:b w:val="false"/>
          <w:i w:val="false"/>
          <w:color w:val="000000"/>
          <w:sz w:val="28"/>
        </w:rPr>
        <w:t>
      9) меншiк нысанына және ведомствалық бағынысқа қарамастан, кәсiпкерлiк кәсiпорындарынан және сауда қызметтерiнен қажеттi ақпарат сұрауға және алуға.</w:t>
      </w:r>
    </w:p>
    <w:bookmarkEnd w:id="53"/>
    <w:bookmarkStart w:name="z53" w:id="54"/>
    <w:p>
      <w:pPr>
        <w:spacing w:after="0"/>
        <w:ind w:left="0"/>
        <w:jc w:val="both"/>
      </w:pPr>
      <w:r>
        <w:rPr>
          <w:rFonts w:ascii="Times New Roman"/>
          <w:b w:val="false"/>
          <w:i w:val="false"/>
          <w:color w:val="000000"/>
          <w:sz w:val="28"/>
        </w:rPr>
        <w:t>
      "Түпқараған аудандық кәсiпкерлiк және өнеркәсiп бөлiм" мемлекеттiк мекемесi мiндетті:</w:t>
      </w:r>
    </w:p>
    <w:bookmarkEnd w:id="54"/>
    <w:bookmarkStart w:name="z54" w:id="55"/>
    <w:p>
      <w:pPr>
        <w:spacing w:after="0"/>
        <w:ind w:left="0"/>
        <w:jc w:val="both"/>
      </w:pPr>
      <w:r>
        <w:rPr>
          <w:rFonts w:ascii="Times New Roman"/>
          <w:b w:val="false"/>
          <w:i w:val="false"/>
          <w:color w:val="000000"/>
          <w:sz w:val="28"/>
        </w:rPr>
        <w:t>
      1) жеке және заңды тұлғалардың "Түпқараған аудандық кәсiпкерлiк және өнеркәсiп бөлiмi" мемлекеттiк мекемесiне жолдаған өтiнiштерiн қарауға, олардың орындалуын бақылауға, Қазақстан Республикасының заңнамасында белгiленген жағдайларда және тәртiппен олар бойынша жауаптар беруге;</w:t>
      </w:r>
    </w:p>
    <w:bookmarkEnd w:id="55"/>
    <w:bookmarkStart w:name="z55" w:id="56"/>
    <w:p>
      <w:pPr>
        <w:spacing w:after="0"/>
        <w:ind w:left="0"/>
        <w:jc w:val="both"/>
      </w:pPr>
      <w:r>
        <w:rPr>
          <w:rFonts w:ascii="Times New Roman"/>
          <w:b w:val="false"/>
          <w:i w:val="false"/>
          <w:color w:val="000000"/>
          <w:sz w:val="28"/>
        </w:rPr>
        <w:t>
      2) жеке және заңды тұлғаларды қабылдауды ұйымдастыру;</w:t>
      </w:r>
    </w:p>
    <w:bookmarkEnd w:id="56"/>
    <w:bookmarkStart w:name="z56" w:id="57"/>
    <w:p>
      <w:pPr>
        <w:spacing w:after="0"/>
        <w:ind w:left="0"/>
        <w:jc w:val="both"/>
      </w:pPr>
      <w:r>
        <w:rPr>
          <w:rFonts w:ascii="Times New Roman"/>
          <w:b w:val="false"/>
          <w:i w:val="false"/>
          <w:color w:val="000000"/>
          <w:sz w:val="28"/>
        </w:rPr>
        <w:t>
      3) заңды және негiзделген шешiмдер қабылдауға;</w:t>
      </w:r>
    </w:p>
    <w:bookmarkEnd w:id="57"/>
    <w:bookmarkStart w:name="z57" w:id="58"/>
    <w:p>
      <w:pPr>
        <w:spacing w:after="0"/>
        <w:ind w:left="0"/>
        <w:jc w:val="both"/>
      </w:pPr>
      <w:r>
        <w:rPr>
          <w:rFonts w:ascii="Times New Roman"/>
          <w:b w:val="false"/>
          <w:i w:val="false"/>
          <w:color w:val="000000"/>
          <w:sz w:val="28"/>
        </w:rPr>
        <w:t>
      4) қабылданған шешiмдердiң орындалуын бақылауды қамтамасыз етуге;</w:t>
      </w:r>
    </w:p>
    <w:bookmarkEnd w:id="58"/>
    <w:bookmarkStart w:name="z58" w:id="59"/>
    <w:p>
      <w:pPr>
        <w:spacing w:after="0"/>
        <w:ind w:left="0"/>
        <w:jc w:val="both"/>
      </w:pPr>
      <w:r>
        <w:rPr>
          <w:rFonts w:ascii="Times New Roman"/>
          <w:b w:val="false"/>
          <w:i w:val="false"/>
          <w:color w:val="000000"/>
          <w:sz w:val="28"/>
        </w:rPr>
        <w:t>
      5) Қазақстан Республикасының қолданыстағы заңнамасына сәйкес өзге де құқықтар мен мiндеттердi жүзеге асырады.</w:t>
      </w:r>
    </w:p>
    <w:bookmarkEnd w:id="59"/>
    <w:p>
      <w:pPr>
        <w:spacing w:after="0"/>
        <w:ind w:left="0"/>
        <w:jc w:val="left"/>
      </w:pPr>
      <w:r>
        <w:rPr>
          <w:rFonts w:ascii="Times New Roman"/>
          <w:b/>
          <w:i w:val="false"/>
          <w:color w:val="000000"/>
        </w:rPr>
        <w:t xml:space="preserve"> 3. Мемлекеттiк органның қызметiн ұйымдастыру</w:t>
      </w:r>
    </w:p>
    <w:bookmarkStart w:name="z59" w:id="60"/>
    <w:p>
      <w:pPr>
        <w:spacing w:after="0"/>
        <w:ind w:left="0"/>
        <w:jc w:val="both"/>
      </w:pPr>
      <w:r>
        <w:rPr>
          <w:rFonts w:ascii="Times New Roman"/>
          <w:b w:val="false"/>
          <w:i w:val="false"/>
          <w:color w:val="000000"/>
          <w:sz w:val="28"/>
        </w:rPr>
        <w:t>
      18. "Түпқараған аудандық кәсiпкерлiк және өнеркәсiп бөлiмi" мемлекеттiк мекемесiне басшылықты "Түпқараған аудандық кәсiпкерлiк және өнеркәсiп бөлiмi" мемлекеттiк мекемесi жүктелген мiндеттердiң орындалуына және оның функцияларын жүзеге асыруға дербес жауапты болатын басшы жүзеге асырады.</w:t>
      </w:r>
    </w:p>
    <w:bookmarkEnd w:id="60"/>
    <w:bookmarkStart w:name="z60" w:id="61"/>
    <w:p>
      <w:pPr>
        <w:spacing w:after="0"/>
        <w:ind w:left="0"/>
        <w:jc w:val="both"/>
      </w:pPr>
      <w:r>
        <w:rPr>
          <w:rFonts w:ascii="Times New Roman"/>
          <w:b w:val="false"/>
          <w:i w:val="false"/>
          <w:color w:val="000000"/>
          <w:sz w:val="28"/>
        </w:rPr>
        <w:t>
      19. "Түпқараған аудандық кәсiпкерлiк және өнеркәсiп бөлiмi" мемлекеттiк мекемесiнiң басшысын аудан әкiмi Қазақстан Республикасының заңнамасына сәйкес қызметке тағайындайды және қызметтен босатады.</w:t>
      </w:r>
    </w:p>
    <w:bookmarkEnd w:id="61"/>
    <w:bookmarkStart w:name="z61" w:id="62"/>
    <w:p>
      <w:pPr>
        <w:spacing w:after="0"/>
        <w:ind w:left="0"/>
        <w:jc w:val="both"/>
      </w:pPr>
      <w:r>
        <w:rPr>
          <w:rFonts w:ascii="Times New Roman"/>
          <w:b w:val="false"/>
          <w:i w:val="false"/>
          <w:color w:val="000000"/>
          <w:sz w:val="28"/>
        </w:rPr>
        <w:t>
      20. "Түпқараған аудандық кәсiпкерлiк және өнеркәсiп бөлiмi" мемлекеттiк мекемесi басшысының өкiлеттiлiгi:</w:t>
      </w:r>
    </w:p>
    <w:bookmarkEnd w:id="62"/>
    <w:bookmarkStart w:name="z62" w:id="63"/>
    <w:p>
      <w:pPr>
        <w:spacing w:after="0"/>
        <w:ind w:left="0"/>
        <w:jc w:val="both"/>
      </w:pPr>
      <w:r>
        <w:rPr>
          <w:rFonts w:ascii="Times New Roman"/>
          <w:b w:val="false"/>
          <w:i w:val="false"/>
          <w:color w:val="000000"/>
          <w:sz w:val="28"/>
        </w:rPr>
        <w:t>
      1) қызметкерлер арасында қызметтiк мiндеттердi және олардың жауапкершiлiк дәрежесiн үйлестiредi және бекiтедi;</w:t>
      </w:r>
    </w:p>
    <w:bookmarkEnd w:id="63"/>
    <w:bookmarkStart w:name="z63" w:id="64"/>
    <w:p>
      <w:pPr>
        <w:spacing w:after="0"/>
        <w:ind w:left="0"/>
        <w:jc w:val="both"/>
      </w:pPr>
      <w:r>
        <w:rPr>
          <w:rFonts w:ascii="Times New Roman"/>
          <w:b w:val="false"/>
          <w:i w:val="false"/>
          <w:color w:val="000000"/>
          <w:sz w:val="28"/>
        </w:rPr>
        <w:t>
      2) қызметкерлердi лауазымға тағайындайды және лауазымнан босатады;</w:t>
      </w:r>
    </w:p>
    <w:bookmarkEnd w:id="64"/>
    <w:bookmarkStart w:name="z64" w:id="65"/>
    <w:p>
      <w:pPr>
        <w:spacing w:after="0"/>
        <w:ind w:left="0"/>
        <w:jc w:val="both"/>
      </w:pPr>
      <w:r>
        <w:rPr>
          <w:rFonts w:ascii="Times New Roman"/>
          <w:b w:val="false"/>
          <w:i w:val="false"/>
          <w:color w:val="000000"/>
          <w:sz w:val="28"/>
        </w:rPr>
        <w:t>
      3) заңда белгiленген тәртiппен қызметкерлердi көтермелеу және тәртiптiк жаза белгiлеу мәселелерiн шешедi;</w:t>
      </w:r>
    </w:p>
    <w:bookmarkEnd w:id="65"/>
    <w:bookmarkStart w:name="z65" w:id="66"/>
    <w:p>
      <w:pPr>
        <w:spacing w:after="0"/>
        <w:ind w:left="0"/>
        <w:jc w:val="both"/>
      </w:pPr>
      <w:r>
        <w:rPr>
          <w:rFonts w:ascii="Times New Roman"/>
          <w:b w:val="false"/>
          <w:i w:val="false"/>
          <w:color w:val="000000"/>
          <w:sz w:val="28"/>
        </w:rPr>
        <w:t>
      4) сыбайлас жемқорлыққа қарсы әрекет етуге бағытталған шаралар қабылдайды және сыбайлас жемқорлыққа қарсы шаралар қабылдау үшiн дербес жауапты болады;</w:t>
      </w:r>
    </w:p>
    <w:bookmarkEnd w:id="66"/>
    <w:bookmarkStart w:name="z66" w:id="67"/>
    <w:p>
      <w:pPr>
        <w:spacing w:after="0"/>
        <w:ind w:left="0"/>
        <w:jc w:val="both"/>
      </w:pPr>
      <w:r>
        <w:rPr>
          <w:rFonts w:ascii="Times New Roman"/>
          <w:b w:val="false"/>
          <w:i w:val="false"/>
          <w:color w:val="000000"/>
          <w:sz w:val="28"/>
        </w:rPr>
        <w:t>
      5) берiлген коммуналдық мүлiктiң сақталуын қамтамасыз етедi;</w:t>
      </w:r>
    </w:p>
    <w:bookmarkEnd w:id="67"/>
    <w:bookmarkStart w:name="z67" w:id="68"/>
    <w:p>
      <w:pPr>
        <w:spacing w:after="0"/>
        <w:ind w:left="0"/>
        <w:jc w:val="both"/>
      </w:pPr>
      <w:r>
        <w:rPr>
          <w:rFonts w:ascii="Times New Roman"/>
          <w:b w:val="false"/>
          <w:i w:val="false"/>
          <w:color w:val="000000"/>
          <w:sz w:val="28"/>
        </w:rPr>
        <w:t>
      6) азаматтарды және заңды тұлғалардың өкiлдерiн жеке қабылдауды жүргiзедi;</w:t>
      </w:r>
    </w:p>
    <w:bookmarkEnd w:id="68"/>
    <w:bookmarkStart w:name="z68" w:id="69"/>
    <w:p>
      <w:pPr>
        <w:spacing w:after="0"/>
        <w:ind w:left="0"/>
        <w:jc w:val="both"/>
      </w:pPr>
      <w:r>
        <w:rPr>
          <w:rFonts w:ascii="Times New Roman"/>
          <w:b w:val="false"/>
          <w:i w:val="false"/>
          <w:color w:val="000000"/>
          <w:sz w:val="28"/>
        </w:rPr>
        <w:t>
      7) мемлекеттiк органдармен, ұйымдармен және азаматтармен өзара қарым-қатынастарда оның атынан сенiмхатсыз өкiлдiк етедi;</w:t>
      </w:r>
    </w:p>
    <w:bookmarkEnd w:id="69"/>
    <w:bookmarkStart w:name="z69" w:id="70"/>
    <w:p>
      <w:pPr>
        <w:spacing w:after="0"/>
        <w:ind w:left="0"/>
        <w:jc w:val="both"/>
      </w:pPr>
      <w:r>
        <w:rPr>
          <w:rFonts w:ascii="Times New Roman"/>
          <w:b w:val="false"/>
          <w:i w:val="false"/>
          <w:color w:val="000000"/>
          <w:sz w:val="28"/>
        </w:rPr>
        <w:t>
      8) өз құзыретi шегiнде бұйрықтарға қол қояды;</w:t>
      </w:r>
    </w:p>
    <w:bookmarkEnd w:id="70"/>
    <w:bookmarkStart w:name="z70" w:id="71"/>
    <w:p>
      <w:pPr>
        <w:spacing w:after="0"/>
        <w:ind w:left="0"/>
        <w:jc w:val="both"/>
      </w:pPr>
      <w:r>
        <w:rPr>
          <w:rFonts w:ascii="Times New Roman"/>
          <w:b w:val="false"/>
          <w:i w:val="false"/>
          <w:color w:val="000000"/>
          <w:sz w:val="28"/>
        </w:rPr>
        <w:t>
      9) гендерлiк теңдiк стратегиясын жүзеге асырады.</w:t>
      </w:r>
    </w:p>
    <w:bookmarkEnd w:id="71"/>
    <w:bookmarkStart w:name="z71" w:id="72"/>
    <w:p>
      <w:pPr>
        <w:spacing w:after="0"/>
        <w:ind w:left="0"/>
        <w:jc w:val="both"/>
      </w:pPr>
      <w:r>
        <w:rPr>
          <w:rFonts w:ascii="Times New Roman"/>
          <w:b w:val="false"/>
          <w:i w:val="false"/>
          <w:color w:val="000000"/>
          <w:sz w:val="28"/>
        </w:rPr>
        <w:t>
      10) заңнамаларға сәйкес өзге де өкiлеттiктердi жүзеге асырады.</w:t>
      </w:r>
    </w:p>
    <w:bookmarkEnd w:id="72"/>
    <w:bookmarkStart w:name="z72" w:id="73"/>
    <w:p>
      <w:pPr>
        <w:spacing w:after="0"/>
        <w:ind w:left="0"/>
        <w:jc w:val="both"/>
      </w:pPr>
      <w:r>
        <w:rPr>
          <w:rFonts w:ascii="Times New Roman"/>
          <w:b w:val="false"/>
          <w:i w:val="false"/>
          <w:color w:val="000000"/>
          <w:sz w:val="28"/>
        </w:rPr>
        <w:t>
      11) "Түпқараған аудандық кәсiпкерлiк және өнеркәсiп бөлiмi" мемлекеттiк мекемесi басшысы болмаған кезеңде оның өкiлеттiлiктерiн қолданыстағы заңнамаға сәйкес оны алмастыратын тұлға орындайды.</w:t>
      </w:r>
    </w:p>
    <w:bookmarkEnd w:id="73"/>
    <w:bookmarkStart w:name="z73" w:id="74"/>
    <w:p>
      <w:pPr>
        <w:spacing w:after="0"/>
        <w:ind w:left="0"/>
        <w:jc w:val="both"/>
      </w:pPr>
      <w:r>
        <w:rPr>
          <w:rFonts w:ascii="Times New Roman"/>
          <w:b w:val="false"/>
          <w:i w:val="false"/>
          <w:color w:val="000000"/>
          <w:sz w:val="28"/>
        </w:rPr>
        <w:t>
      21. Заңды тұлға мен мемлекеттiк мүлiк жөнiндегi уәкiлеттi органның, заңды тұлға мен жергiлiктi атқарушы органның, заңды тұлғаның әкiмшiлiгi мен оның еңбек ұжымының арасындағы өзара қарым - қатынастар Қазақстан Республикасының заңнамасымен реттеледi.</w:t>
      </w:r>
    </w:p>
    <w:bookmarkEnd w:id="74"/>
    <w:p>
      <w:pPr>
        <w:spacing w:after="0"/>
        <w:ind w:left="0"/>
        <w:jc w:val="left"/>
      </w:pPr>
      <w:r>
        <w:rPr>
          <w:rFonts w:ascii="Times New Roman"/>
          <w:b/>
          <w:i w:val="false"/>
          <w:color w:val="000000"/>
        </w:rPr>
        <w:t xml:space="preserve"> 4. Мемлекеттiк органның мүлкi</w:t>
      </w:r>
    </w:p>
    <w:bookmarkStart w:name="z74" w:id="75"/>
    <w:p>
      <w:pPr>
        <w:spacing w:after="0"/>
        <w:ind w:left="0"/>
        <w:jc w:val="both"/>
      </w:pPr>
      <w:r>
        <w:rPr>
          <w:rFonts w:ascii="Times New Roman"/>
          <w:b w:val="false"/>
          <w:i w:val="false"/>
          <w:color w:val="000000"/>
          <w:sz w:val="28"/>
        </w:rPr>
        <w:t>
      22. "Түпқараған аудандық кәсiпкерлiк және өнеркәсiп бөлiмi" мемлекеттiк мекемесi заңнамада көзделген жағдайларда жедел басқару құқығында оқшауланған мүлкi болуы мүмкiн.</w:t>
      </w:r>
    </w:p>
    <w:bookmarkEnd w:id="75"/>
    <w:bookmarkStart w:name="z75" w:id="76"/>
    <w:p>
      <w:pPr>
        <w:spacing w:after="0"/>
        <w:ind w:left="0"/>
        <w:jc w:val="both"/>
      </w:pPr>
      <w:r>
        <w:rPr>
          <w:rFonts w:ascii="Times New Roman"/>
          <w:b w:val="false"/>
          <w:i w:val="false"/>
          <w:color w:val="000000"/>
          <w:sz w:val="28"/>
        </w:rPr>
        <w:t>
      "Түпқараған аудандық кәсiпкерлiк және өнеркәсiп бөлiмi" мемлекеттiк мекемесiнiң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p>
    <w:bookmarkEnd w:id="76"/>
    <w:bookmarkStart w:name="z76" w:id="77"/>
    <w:p>
      <w:pPr>
        <w:spacing w:after="0"/>
        <w:ind w:left="0"/>
        <w:jc w:val="both"/>
      </w:pPr>
      <w:r>
        <w:rPr>
          <w:rFonts w:ascii="Times New Roman"/>
          <w:b w:val="false"/>
          <w:i w:val="false"/>
          <w:color w:val="000000"/>
          <w:sz w:val="28"/>
        </w:rPr>
        <w:t>
      23. "Түпқараған аудандық кәсiпкерлiк және өнеркәсiп бөлiмi" мемлекеттiк мекемесiне бекiтiлген мүлiк коммуналдық меншiкке жатады.</w:t>
      </w:r>
    </w:p>
    <w:bookmarkEnd w:id="77"/>
    <w:bookmarkStart w:name="z77" w:id="78"/>
    <w:p>
      <w:pPr>
        <w:spacing w:after="0"/>
        <w:ind w:left="0"/>
        <w:jc w:val="both"/>
      </w:pPr>
      <w:r>
        <w:rPr>
          <w:rFonts w:ascii="Times New Roman"/>
          <w:b w:val="false"/>
          <w:i w:val="false"/>
          <w:color w:val="000000"/>
          <w:sz w:val="28"/>
        </w:rPr>
        <w:t>
      24. Егер заңнамада өзгеше көзделмесе, "Түпқараған аудандық кәсiпкерлiк және өнеркәсiп бөлiмi" мемлекеттiк мекемесi,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78"/>
    <w:bookmarkStart w:name="z78" w:id="79"/>
    <w:p>
      <w:pPr>
        <w:spacing w:after="0"/>
        <w:ind w:left="0"/>
        <w:jc w:val="both"/>
      </w:pPr>
      <w:r>
        <w:rPr>
          <w:rFonts w:ascii="Times New Roman"/>
          <w:b w:val="false"/>
          <w:i w:val="false"/>
          <w:color w:val="000000"/>
          <w:sz w:val="28"/>
        </w:rPr>
        <w:t>
      25. Түпқараған ауданының әкiмдiгi "Түпқараған аудандық кәсiпкерлiк және өнеркәсiп бөлiмi" мемлекеттiк мекемесiне берiлген мүлiктердiң сақталуын және тиiмдi пайдалануын бақылауды жүзеге асырады.</w:t>
      </w:r>
    </w:p>
    <w:bookmarkEnd w:id="79"/>
    <w:bookmarkStart w:name="z79" w:id="80"/>
    <w:p>
      <w:pPr>
        <w:spacing w:after="0"/>
        <w:ind w:left="0"/>
        <w:jc w:val="both"/>
      </w:pPr>
      <w:r>
        <w:rPr>
          <w:rFonts w:ascii="Times New Roman"/>
          <w:b w:val="false"/>
          <w:i w:val="false"/>
          <w:color w:val="000000"/>
          <w:sz w:val="28"/>
        </w:rPr>
        <w:t>
      "Түпқараған аудандық кәсiпкерлiк және өнеркәсiп бөлiмi" мемлекеттiк мекемесiне бекiтiлген мүлiктi Түпқараған ауданының әкiмдiгi қайтарып алуға немесе өзi құрған заңды тұлғалар арасында, егер Қазақстан Республикасының заңнамалық актiлерiнде басқа да түрлерi белгiленбесе, өз қалауы бойынша қайта бөлуге құқылы.</w:t>
      </w:r>
    </w:p>
    <w:bookmarkEnd w:id="80"/>
    <w:p>
      <w:pPr>
        <w:spacing w:after="0"/>
        <w:ind w:left="0"/>
        <w:jc w:val="left"/>
      </w:pPr>
      <w:r>
        <w:rPr>
          <w:rFonts w:ascii="Times New Roman"/>
          <w:b/>
          <w:i w:val="false"/>
          <w:color w:val="000000"/>
        </w:rPr>
        <w:t xml:space="preserve"> 5. Мемлекеттiк органды қайта ұйымдастыру және тарату</w:t>
      </w:r>
    </w:p>
    <w:bookmarkStart w:name="z80" w:id="81"/>
    <w:p>
      <w:pPr>
        <w:spacing w:after="0"/>
        <w:ind w:left="0"/>
        <w:jc w:val="both"/>
      </w:pPr>
      <w:r>
        <w:rPr>
          <w:rFonts w:ascii="Times New Roman"/>
          <w:b w:val="false"/>
          <w:i w:val="false"/>
          <w:color w:val="000000"/>
          <w:sz w:val="28"/>
        </w:rPr>
        <w:t>
      26. "Түпқараған аудандық кәсiпкерлiк және өнеркәсiп бөлiмi" мемлекеттiк мекемесiн қайта ұйымдастыру және тарату Қазақстан Республикасының заңнамасына сәйкес жүзеге асырылады.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