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6714e" w14:textId="80671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Форт-Шевченко қаласындағы атаусыз 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2016 жылғы 15 наурыздағы № 39/267 шешімі және Маңғыстау облысы Түпқараған ауданы әкімдігінің 2016 жылғы 15 наурыздағы № 46 қаулысы. Маңғыстау облысы Әділет департаментінде 2016 жылғы 13 сәуірде № 3010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әкімшілік - аумақтық құрылысы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1993 жылғы 8 желтоқсандағы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Форт-Шевченко қаласының халқының пікірін ескере отырып және Маңғыстау облыстық ономастика комиссиясының 2015 жылғы 7 қазандағы қорытындысының негізінде, Түпқараған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</w:t>
      </w:r>
      <w:r>
        <w:rPr>
          <w:rFonts w:ascii="Times New Roman"/>
          <w:b/>
          <w:i w:val="false"/>
          <w:color w:val="000000"/>
          <w:sz w:val="28"/>
        </w:rPr>
        <w:t>ЕД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Түпқараған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Форт-Шевченко қаласының Жаңа Кетік шағын ауданының 1 кварталындағы атаусыз көшелеріне келесі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бірінші көше - Махмұт Көбегенұлы Батыршев атындағы көше;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екінші көше - Орынбай Бәлдеков атындағы көше;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үшінші көше - Айту Жолмағанбетов атындағы көше.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Түпқараған аудандық мәслихатының аппаратының басшысы (А. Ізбен) осы бірлескен қаулы мен шешімнің әділет органдарында мемлекеттік тіркелуін, оның бұқаралық ақпарат құралдарында және "Әділет" ақпараттық - құқықтық жүйесінде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бірлескен қаулы мен шешімнің орындалуын бақылау Форт-Шевченко қаласының әкіміне (А.Нұрдәулетов)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бірлескен қаулы мен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 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Т.Асауов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"Түпқараған аудандық ішкі саясат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тілдерді дамыту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А.Ордабаева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 наурыз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Форт-Шевченко қаласының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А.Нұрдәулетов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 наурыз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