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90c" w14:textId="9ac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2016 жылғы 09 ақпандағы № 18 қаулысы. Маңғыстау облысы Әділет департаментінде 2016 жылғы 11 наурызда № 2980 болып тіркелді. Күші жойылды Маңғыстау облысы Түпқараған ауданы әкімдігінің 2016 жылғы 9 желтоқсандағы № 238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Түпқараған ауданы әкімдігінің 09.12.2016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есірткі тәуелділігінен және маскүнемдіктен емделу және оңалту курсынан өткен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50 жастан асқан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55 жастан асқан жұмыссыз 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Т.А.Алтынғалиевқа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