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ddf6" w14:textId="820d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29 қазандағы №34/235 "Түпқараған ауданында пайдаланылмайтын ауыл шаруашылығы мақсатындағы жерлерге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01 ақпандағы № 38/261 шешімі. Маңғыстау облысы Әділет департаментінде 2016 жылғы 01 наурызда № 2978 болып тіркелді. Күші жойылды-Маңғыстау облысы Түпқараған аудандық мәслихатының 2020 жылғы 26 маусымдағы № 45/336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26.06.2020 </w:t>
      </w:r>
      <w:r>
        <w:rPr>
          <w:rFonts w:ascii="Times New Roman"/>
          <w:b w:val="false"/>
          <w:i w:val="false"/>
          <w:color w:val="ff0000"/>
          <w:sz w:val="28"/>
        </w:rPr>
        <w:t>№ 45/336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386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2015 жылғы 3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14 қаңтардағы №10-11-149 ақпараттық хатының негізінде,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34/235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ауданында пайдаланылмайтын ауыл шаруашылығы мақсатындағы жерлерге жер салығының мөлшерлемелерін жоғарылату туралы" шешіміне (нормативтік құқықтық актілерді мемлекеттік тіркеу Тізілімінде № 2874 болып тіркелген, 2015 жылғы 27 қарашада "Әділет" ақпараттық - құқықтық жүйесінде жарияланған) төмендегідей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келесі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(Салық кодексі) 2008 жылғы 10 желтоқсандағы Қазақстан Республикасының Кодексінің 386 бабының 5 тармағына, 444 бабының 1 тармағына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мәслихатының аппаратының басшысы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(А. Ізбен)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Түпқараған аудандық мәслихатының бюджеттік мәселелер жөніндегі тұрақты комиссиясына (комиссия төрағасы А. Шарипов) жүктелсін.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 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комитеті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Түпқараған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Ж.Өтепбергенова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ақпан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"Түпқараған аудандық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А.Жұмағазиев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ақпан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"Түпқараған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И.Науханов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ақпан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