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7d58" w14:textId="8d07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мөлшерлерін және мұқтаж азаматтар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2016 жылғы 21 қазандағы № 5/51 шешімі. Маңғыстау облысы Әділет департаментінде 2016 жылғы 11 қарашада № 3175 болып тіркелді. Күші жойылды - Маңғыстау облысы Маңғыстау аудандық мәслихатының 2022 жылғы 5 қыркүйектегі № 14/151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05.09.2022 </w:t>
      </w:r>
      <w:r>
        <w:rPr>
          <w:rFonts w:ascii="Times New Roman"/>
          <w:b w:val="false"/>
          <w:i w:val="false"/>
          <w:color w:val="ff0000"/>
          <w:sz w:val="28"/>
        </w:rPr>
        <w:t>№ 14/151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Маңғыстау аудандық мәслихатының 27.08.2020 </w:t>
      </w:r>
      <w:r>
        <w:rPr>
          <w:rFonts w:ascii="Times New Roman"/>
          <w:b w:val="false"/>
          <w:i w:val="false"/>
          <w:color w:val="000000"/>
          <w:sz w:val="28"/>
        </w:rPr>
        <w:t>№ 40/436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Өмірлік қиын жағдай туындаған кезде әлеуметтік көмек алушылар санатының тізбесі және шекті мөлшерлері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Атаулы күндер мен мерекелік күндерге бір жолғы әлеуметтік көмек мөлшері, алушылар санаттарының тізбесі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3. Осы шешімге </w:t>
      </w:r>
      <w:r>
        <w:rPr>
          <w:rFonts w:ascii="Times New Roman"/>
          <w:b w:val="false"/>
          <w:i w:val="false"/>
          <w:color w:val="000000"/>
          <w:sz w:val="28"/>
        </w:rPr>
        <w:t>3 қосымшаға</w:t>
      </w:r>
      <w:r>
        <w:rPr>
          <w:rFonts w:ascii="Times New Roman"/>
          <w:b w:val="false"/>
          <w:i w:val="false"/>
          <w:color w:val="000000"/>
          <w:sz w:val="28"/>
        </w:rPr>
        <w:t xml:space="preserve"> сәйкес Маңғыстау аудандық мәслихатының кейбір шешімдерінің күші жойылды деп танылсын.</w:t>
      </w:r>
    </w:p>
    <w:bookmarkEnd w:id="3"/>
    <w:bookmarkStart w:name="z4" w:id="4"/>
    <w:p>
      <w:pPr>
        <w:spacing w:after="0"/>
        <w:ind w:left="0"/>
        <w:jc w:val="both"/>
      </w:pPr>
      <w:r>
        <w:rPr>
          <w:rFonts w:ascii="Times New Roman"/>
          <w:b w:val="false"/>
          <w:i w:val="false"/>
          <w:color w:val="000000"/>
          <w:sz w:val="28"/>
        </w:rPr>
        <w:t>
      4. "Маңғыстау аудандық мәслихатының аппараты" мемлекеттік мекемесі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шешімнің орындалуын бақылау аудан әкімінің орынбасары Е.Махмутовқа жүктелсін.</w:t>
      </w:r>
    </w:p>
    <w:bookmarkEnd w:id="5"/>
    <w:bookmarkStart w:name="z6" w:id="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аудандық жұмыспен қамту </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Каимова Сәнімгүл Нақыпқызы</w:t>
      </w:r>
    </w:p>
    <w:p>
      <w:pPr>
        <w:spacing w:after="0"/>
        <w:ind w:left="0"/>
        <w:jc w:val="both"/>
      </w:pPr>
      <w:r>
        <w:rPr>
          <w:rFonts w:ascii="Times New Roman"/>
          <w:b w:val="false"/>
          <w:i w:val="false"/>
          <w:color w:val="000000"/>
          <w:sz w:val="28"/>
        </w:rPr>
        <w:t>
      21 10 2016 жыл</w:t>
      </w:r>
    </w:p>
    <w:p>
      <w:pPr>
        <w:spacing w:after="0"/>
        <w:ind w:left="0"/>
        <w:jc w:val="both"/>
      </w:pPr>
      <w:r>
        <w:rPr>
          <w:rFonts w:ascii="Times New Roman"/>
          <w:b w:val="false"/>
          <w:i w:val="false"/>
          <w:color w:val="000000"/>
          <w:sz w:val="28"/>
        </w:rPr>
        <w:t xml:space="preserve">
      "Маңғыстау аудандық экономика </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21 10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p>
      <w:pPr>
        <w:spacing w:after="0"/>
        <w:ind w:left="0"/>
        <w:jc w:val="both"/>
      </w:pPr>
      <w:r>
        <w:rPr>
          <w:rFonts w:ascii="Times New Roman"/>
          <w:b w:val="false"/>
          <w:i w:val="false"/>
          <w:color w:val="ff0000"/>
          <w:sz w:val="28"/>
        </w:rPr>
        <w:t xml:space="preserve">
      Ескерту. 1 қосымшаға өзгерістер енгізілді Маңғыстау облысы Маңғыстау аудандық мәслихатының 31.10.2017 </w:t>
      </w:r>
      <w:r>
        <w:rPr>
          <w:rFonts w:ascii="Times New Roman"/>
          <w:b w:val="false"/>
          <w:i w:val="false"/>
          <w:color w:val="ff0000"/>
          <w:sz w:val="28"/>
        </w:rPr>
        <w:t>№ 10/119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15.03.2019 </w:t>
      </w:r>
      <w:r>
        <w:rPr>
          <w:rFonts w:ascii="Times New Roman"/>
          <w:b w:val="false"/>
          <w:i w:val="false"/>
          <w:color w:val="ff0000"/>
          <w:sz w:val="28"/>
        </w:rPr>
        <w:t>№ 25/288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27.08.2020 </w:t>
      </w:r>
      <w:r>
        <w:rPr>
          <w:rFonts w:ascii="Times New Roman"/>
          <w:b w:val="false"/>
          <w:i w:val="false"/>
          <w:color w:val="ff0000"/>
          <w:sz w:val="28"/>
        </w:rPr>
        <w:t>№ 40/436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 азаматтарды мұқтаждар санатына жатқызу үшін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Табысы есептелмей өмірлік қиын жағдай туындаған кездегі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кездегі әлеуметтік көмекке мұқтаж азаматтар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өрттің салдарынан азаматқа (отбасыға) немесе оның мүлігіне зиян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алты айдан кешіктірілмей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аурулардың болуы: онкологиялық аурулар, иммуннитет тапшылығы вирусы және туберкулездің түрлі нысандары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айлық есептік көрсеткіштен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алты айдан кешіктірілмей</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Табысы есептеліп өмірлік қиын жағдай туындаған кездегі әлеуметтік көмек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 алдындағы он екі айда Маңғыстау облысы бойынша ең төменгі күнкөріс деңгейінен 4 (төрт) еселік төмен жан басына шаққандағы орташа табысы бар отбасының және келісім-шарты болған кезде Қазақстан Республикасының оқу орындарында бакалаврдың академиялық деңгейін алу үшін күндізгі бөлімде оқитын мүгедек студенттерге білім беру қызметін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орындарымен көрсетілетін білім беру қызметі құнының мөлшерінде;</w:t>
            </w:r>
          </w:p>
          <w:p>
            <w:pPr>
              <w:spacing w:after="20"/>
              <w:ind w:left="20"/>
              <w:jc w:val="both"/>
            </w:pP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ай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студенттер,балалар үйінің, балалар ауылының тәрбиеленушілері;</w:t>
            </w:r>
          </w:p>
          <w:p>
            <w:pPr>
              <w:spacing w:after="20"/>
              <w:ind w:left="20"/>
              <w:jc w:val="both"/>
            </w:pPr>
            <w:r>
              <w:rPr>
                <w:rFonts w:ascii="Times New Roman"/>
                <w:b w:val="false"/>
                <w:i w:val="false"/>
                <w:color w:val="000000"/>
                <w:sz w:val="20"/>
              </w:rPr>
              <w:t>
2) ата-анасы</w:t>
            </w:r>
          </w:p>
          <w:p>
            <w:pPr>
              <w:spacing w:after="20"/>
              <w:ind w:left="20"/>
              <w:jc w:val="both"/>
            </w:pPr>
            <w:r>
              <w:rPr>
                <w:rFonts w:ascii="Times New Roman"/>
                <w:b w:val="false"/>
                <w:i w:val="false"/>
                <w:color w:val="000000"/>
                <w:sz w:val="20"/>
              </w:rPr>
              <w:t>
ның екеуі де немесе бірі мүгедек болған немесе ата-анасының екеуі де жасы бойынша зейнеткер болған студенттер; ата-анасы ның біреуі қайтыс болған студенттер;</w:t>
            </w:r>
          </w:p>
          <w:p>
            <w:pPr>
              <w:spacing w:after="20"/>
              <w:ind w:left="20"/>
              <w:jc w:val="both"/>
            </w:pPr>
            <w:r>
              <w:rPr>
                <w:rFonts w:ascii="Times New Roman"/>
                <w:b w:val="false"/>
                <w:i w:val="false"/>
                <w:color w:val="000000"/>
                <w:sz w:val="20"/>
              </w:rPr>
              <w:t>
төрт және одан да көп бірге тұратын кәмелет жасқа толма</w:t>
            </w:r>
          </w:p>
          <w:p>
            <w:pPr>
              <w:spacing w:after="20"/>
              <w:ind w:left="20"/>
              <w:jc w:val="both"/>
            </w:pPr>
            <w:r>
              <w:rPr>
                <w:rFonts w:ascii="Times New Roman"/>
                <w:b w:val="false"/>
                <w:i w:val="false"/>
                <w:color w:val="000000"/>
                <w:sz w:val="20"/>
              </w:rPr>
              <w:t>
ған балалары бар, оның ішінде кәмелет жасқа толғаннан кейін оқу орнын аяқта</w:t>
            </w:r>
          </w:p>
          <w:p>
            <w:pPr>
              <w:spacing w:after="20"/>
              <w:ind w:left="20"/>
              <w:jc w:val="both"/>
            </w:pPr>
            <w:r>
              <w:rPr>
                <w:rFonts w:ascii="Times New Roman"/>
                <w:b w:val="false"/>
                <w:i w:val="false"/>
                <w:color w:val="000000"/>
                <w:sz w:val="20"/>
              </w:rPr>
              <w:t>
ған уақытқа дейін жоғар</w:t>
            </w:r>
          </w:p>
          <w:p>
            <w:pPr>
              <w:spacing w:after="20"/>
              <w:ind w:left="20"/>
              <w:jc w:val="both"/>
            </w:pPr>
            <w:r>
              <w:rPr>
                <w:rFonts w:ascii="Times New Roman"/>
                <w:b w:val="false"/>
                <w:i w:val="false"/>
                <w:color w:val="000000"/>
                <w:sz w:val="20"/>
              </w:rPr>
              <w:t>
ғы оқу орнында орташа, техникалық және кәсіби, орташадан кейінгі білім беру ұйымдарында күндізгі бөлімде оқитын балалары бар отбасының студенттері (бірақ жиырма үш жасқа толғанға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 мемлекеттік қазыналық кәсіпорындарды білім беру, денсаулық сақтау, агроөнеркәсіптік кешен, әлеуметтік қорғау, мәдениет және спорт саласында қамтамасыз ету үшін білікті мамандарды даярлау мақсатында өтініш беру алдындағы он екі айда Маңғыстау облысы бойынша ең төменгі күнкөріс деңгейінен 4 (төрт) еселік төмен жан басына шаққандағы орташа табысы бар отбасының және келісім-шарты болған кезде Қазақстан </w:t>
            </w:r>
          </w:p>
          <w:p>
            <w:pPr>
              <w:spacing w:after="20"/>
              <w:ind w:left="20"/>
              <w:jc w:val="both"/>
            </w:pPr>
            <w:r>
              <w:rPr>
                <w:rFonts w:ascii="Times New Roman"/>
                <w:b w:val="false"/>
                <w:i w:val="false"/>
                <w:color w:val="000000"/>
                <w:sz w:val="20"/>
              </w:rPr>
              <w:t>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орындарымен көрсетілетін білім беру қызметі құнының мөлшерінде;</w:t>
            </w:r>
          </w:p>
          <w:p>
            <w:pPr>
              <w:spacing w:after="20"/>
              <w:ind w:left="20"/>
              <w:jc w:val="both"/>
            </w:pP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ай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29 желтоқсандағы "Арнаулы әлеуметтік қызметтер туралы" Заңының 6 бабында қарастырылған негіздеме бойынша тұлғалар (отбасылар);</w:t>
            </w:r>
          </w:p>
          <w:p>
            <w:pPr>
              <w:spacing w:after="20"/>
              <w:ind w:left="20"/>
              <w:jc w:val="both"/>
            </w:pPr>
            <w:r>
              <w:rPr>
                <w:rFonts w:ascii="Times New Roman"/>
                <w:b w:val="false"/>
                <w:i w:val="false"/>
                <w:color w:val="000000"/>
                <w:sz w:val="20"/>
              </w:rPr>
              <w:t xml:space="preserve">емделуге, отбасы мүшесінің біреуі қайтыс болуына байланысты, тұрмыстық қажеттіліктерге, дәрі-дәрмек, мектепке керек-жарақтарын алуға мұқтаж басқа да тұлғалар </w:t>
            </w:r>
          </w:p>
          <w:p>
            <w:pPr>
              <w:spacing w:after="20"/>
              <w:ind w:left="20"/>
              <w:jc w:val="both"/>
            </w:pPr>
            <w:r>
              <w:rPr>
                <w:rFonts w:ascii="Times New Roman"/>
                <w:b w:val="false"/>
                <w:i w:val="false"/>
                <w:color w:val="000000"/>
                <w:sz w:val="20"/>
              </w:rPr>
              <w:t>
(отбасылар)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көрсеткіштен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 күннен бастап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Маңғыстау облысы Маңғыстау аудандық мәслихатының 27.08.2020 </w:t>
            </w:r>
            <w:r>
              <w:rPr>
                <w:rFonts w:ascii="Times New Roman"/>
                <w:b w:val="false"/>
                <w:i w:val="false"/>
                <w:color w:val="ff0000"/>
                <w:sz w:val="20"/>
              </w:rPr>
              <w:t>№ 40/436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p>
      <w:pPr>
        <w:spacing w:after="0"/>
        <w:ind w:left="0"/>
        <w:jc w:val="both"/>
      </w:pPr>
      <w:r>
        <w:rPr>
          <w:rFonts w:ascii="Times New Roman"/>
          <w:b w:val="false"/>
          <w:i w:val="false"/>
          <w:color w:val="ff0000"/>
          <w:sz w:val="28"/>
        </w:rPr>
        <w:t xml:space="preserve">
      Ескерту. 2 қосымшаға өзгерістер енгізілді Маңғыстау облысы Маңғыстау аудандық мәслихатының 28.02.2018 </w:t>
      </w:r>
      <w:r>
        <w:rPr>
          <w:rFonts w:ascii="Times New Roman"/>
          <w:b w:val="false"/>
          <w:i w:val="false"/>
          <w:color w:val="ff0000"/>
          <w:sz w:val="28"/>
        </w:rPr>
        <w:t>№ 14/160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15.03.2019 </w:t>
      </w:r>
      <w:r>
        <w:rPr>
          <w:rFonts w:ascii="Times New Roman"/>
          <w:b w:val="false"/>
          <w:i w:val="false"/>
          <w:color w:val="ff0000"/>
          <w:sz w:val="28"/>
        </w:rPr>
        <w:t>№ 25/288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27.08.2020 </w:t>
      </w:r>
      <w:r>
        <w:rPr>
          <w:rFonts w:ascii="Times New Roman"/>
          <w:b w:val="false"/>
          <w:i w:val="false"/>
          <w:color w:val="ff0000"/>
          <w:sz w:val="28"/>
        </w:rPr>
        <w:t>№ 40/436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31.12.2020 </w:t>
      </w:r>
      <w:r>
        <w:rPr>
          <w:rFonts w:ascii="Times New Roman"/>
          <w:b w:val="false"/>
          <w:i w:val="false"/>
          <w:color w:val="ff0000"/>
          <w:sz w:val="28"/>
        </w:rPr>
        <w:t>№ 43/478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мерекелік күндер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еселігі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1999 жылғы 5 сәуірдегі "Қазақстан Республикасындағы арнаулы мемлекеттік жәрдемақы туралы" Заңына сәйкес арнаулы мемлекеттік жәрдемақы алушылар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наурыз - Наурыз мейрамы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наградаларымен марапатталған көп балалы 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 станциясындағы апат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 жою салдарынан мүгедек болған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жылдардағы Чернобыль атом электр станциясындағы апатты жоюға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 жоюға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Қазақстан халқының бірлігі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9-мамыр – Жеңіс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Қазақстан Республикасының 2020 жылғы 6 мамырдағы "Ардагерлер туралы" Заңының 6 бабының 1) тармақшасында айқындалған, жеңілдіктер бойынша Ұлы Отан соғысының қатысушыларына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Қазақстан Республикасының2020 жылғы 6 мамырдағы"Ардагерлер туралы" Заңының 6 бабының 2) тармақшасында айқындалған, жеңілдіктер бойынша Ұлы Отан соғысының мүгедектеріне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ата-аналары және екінші рет некеге тұрмаған жесірлері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атом эклектр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атом электр станциясындағы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 (жұбайы),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Балаларды қорғау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барлық топтағы мүгедек балалар және 16 жасқа дейінгі мүгедек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бойынша мемлекеттік әлеуметтік жәрдемақы (балаларға)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мүгедектер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желтоқсан- Тәуелсіздік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айлық есептік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1999 жылғы 5 сәуірдегі "Қазақстан Республикасындағы арнаулы мемлекеттік жәрдемақы туралы" Заңына сәйкес арнаулы мемлекеттік әлеуметтік жәрдемақы алмайтын тұлғалар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Семей ядролық сынақ полигонының жабылған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шеккендер қатарына жататын азаматтар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 Маңғыстау облысы алдында сіңірген ерекше еңбегі үшін дербес зейнетақы тағайындалған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Халықаралық қарттар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Маңғыстау аудандық мәслихатының күші жойылды деп танылған шешімдерінің тізбесі</w:t>
      </w:r>
    </w:p>
    <w:bookmarkStart w:name="z7" w:id="7"/>
    <w:p>
      <w:pPr>
        <w:spacing w:after="0"/>
        <w:ind w:left="0"/>
        <w:jc w:val="both"/>
      </w:pPr>
      <w:r>
        <w:rPr>
          <w:rFonts w:ascii="Times New Roman"/>
          <w:b w:val="false"/>
          <w:i w:val="false"/>
          <w:color w:val="000000"/>
          <w:sz w:val="28"/>
        </w:rPr>
        <w:t xml:space="preserve">
      1. Маңғыстау аудандық мәслихатының 2014 жылғы 11 наурыздағы </w:t>
      </w:r>
      <w:r>
        <w:rPr>
          <w:rFonts w:ascii="Times New Roman"/>
          <w:b w:val="false"/>
          <w:i w:val="false"/>
          <w:color w:val="000000"/>
          <w:sz w:val="28"/>
        </w:rPr>
        <w:t>№15/128</w:t>
      </w:r>
      <w:r>
        <w:rPr>
          <w:rFonts w:ascii="Times New Roman"/>
          <w:b w:val="false"/>
          <w:i w:val="false"/>
          <w:color w:val="000000"/>
          <w:sz w:val="28"/>
        </w:rPr>
        <w:t xml:space="preserve"> "Маңғыстау ауданында әлеуметтік көмек мөлшерлерін және мұқтаж азаматтар санаттарының тізбесін бекіту туралы" (Нормативтік құқықтық актілерді мемлекеттік тіркеу тізілімінде №2368 болып тіркелген, 2014 жылғы 19 наурыздағы № 11 "Жаңа өмір" газетінде жарияланған) шешімі;</w:t>
      </w:r>
    </w:p>
    <w:bookmarkEnd w:id="7"/>
    <w:bookmarkStart w:name="z8" w:id="8"/>
    <w:p>
      <w:pPr>
        <w:spacing w:after="0"/>
        <w:ind w:left="0"/>
        <w:jc w:val="both"/>
      </w:pPr>
      <w:r>
        <w:rPr>
          <w:rFonts w:ascii="Times New Roman"/>
          <w:b w:val="false"/>
          <w:i w:val="false"/>
          <w:color w:val="000000"/>
          <w:sz w:val="28"/>
        </w:rPr>
        <w:t xml:space="preserve">
      2. 2014 жылғы 23 шілдедегі </w:t>
      </w:r>
      <w:r>
        <w:rPr>
          <w:rFonts w:ascii="Times New Roman"/>
          <w:b w:val="false"/>
          <w:i w:val="false"/>
          <w:color w:val="000000"/>
          <w:sz w:val="28"/>
        </w:rPr>
        <w:t>№19/162</w:t>
      </w:r>
      <w:r>
        <w:rPr>
          <w:rFonts w:ascii="Times New Roman"/>
          <w:b w:val="false"/>
          <w:i w:val="false"/>
          <w:color w:val="000000"/>
          <w:sz w:val="28"/>
        </w:rPr>
        <w:t xml:space="preserve"> "Маңғыстау аудандық мәслихатының 2014 жылғы 11 наурыздағы №15/128 "Маңғыстау ауданында әлеуметтік көмек мөлшерлерін және мұқтаж азаматтар санаттарының тізбесін бекіту туралы" шешіміне өзгерістер енгізу туралы" (Нормативтік құқықтық актілерді мемлекеттік тіркеу тізілімінде №2485 болып тіркелген, 2014 жылғы 20 тамыздағы №38 "Жаңа өмір" газетінде жарияланған) шешімі;</w:t>
      </w:r>
    </w:p>
    <w:bookmarkEnd w:id="8"/>
    <w:bookmarkStart w:name="z9" w:id="9"/>
    <w:p>
      <w:pPr>
        <w:spacing w:after="0"/>
        <w:ind w:left="0"/>
        <w:jc w:val="both"/>
      </w:pPr>
      <w:r>
        <w:rPr>
          <w:rFonts w:ascii="Times New Roman"/>
          <w:b w:val="false"/>
          <w:i w:val="false"/>
          <w:color w:val="000000"/>
          <w:sz w:val="28"/>
        </w:rPr>
        <w:t xml:space="preserve">
      3. 2015 жылғы 04 наурыздағы </w:t>
      </w:r>
      <w:r>
        <w:rPr>
          <w:rFonts w:ascii="Times New Roman"/>
          <w:b w:val="false"/>
          <w:i w:val="false"/>
          <w:color w:val="000000"/>
          <w:sz w:val="28"/>
        </w:rPr>
        <w:t>№23/193</w:t>
      </w:r>
      <w:r>
        <w:rPr>
          <w:rFonts w:ascii="Times New Roman"/>
          <w:b w:val="false"/>
          <w:i w:val="false"/>
          <w:color w:val="000000"/>
          <w:sz w:val="28"/>
        </w:rPr>
        <w:t xml:space="preserve"> "Маңғыстау аудандық мәслихатының 2014 жылғы 11 наурыздағы №15/128 "Маңғыстау ауданында әлеуметтік көмек мөлшерлерін және мұқтаж азаматтар санаттарының тізбесін бекіту туралы" шешіміне өзгерістер енгізу туралы" (Нормативтік құқықтық актілерді мемлекеттік тіркеу тізілімінде №2655 болып тіркелген, 2015 жылғы 08 сәуірдегі №16 "Жаңа өмір" газетінде жарияланған) шешімі;</w:t>
      </w:r>
    </w:p>
    <w:bookmarkEnd w:id="9"/>
    <w:bookmarkStart w:name="z10" w:id="10"/>
    <w:p>
      <w:pPr>
        <w:spacing w:after="0"/>
        <w:ind w:left="0"/>
        <w:jc w:val="both"/>
      </w:pPr>
      <w:r>
        <w:rPr>
          <w:rFonts w:ascii="Times New Roman"/>
          <w:b w:val="false"/>
          <w:i w:val="false"/>
          <w:color w:val="000000"/>
          <w:sz w:val="28"/>
        </w:rPr>
        <w:t xml:space="preserve">
      4. 2015 жылғы 30 маусымдағы </w:t>
      </w:r>
      <w:r>
        <w:rPr>
          <w:rFonts w:ascii="Times New Roman"/>
          <w:b w:val="false"/>
          <w:i w:val="false"/>
          <w:color w:val="000000"/>
          <w:sz w:val="28"/>
        </w:rPr>
        <w:t>№25/209</w:t>
      </w:r>
      <w:r>
        <w:rPr>
          <w:rFonts w:ascii="Times New Roman"/>
          <w:b w:val="false"/>
          <w:i w:val="false"/>
          <w:color w:val="000000"/>
          <w:sz w:val="28"/>
        </w:rPr>
        <w:t xml:space="preserve"> "Маңғыстау аудандық мәслихатының 2014 жылғы 11 наурыздағы №15/128 "Маңғыстау ауданында әлеуметтік көмек мөлшерлерін және мұқтаж азаматтар санаттарының тізбесін бекіту туралы" шешіміне толықтырулар енгізу туралы" (Нормативтік құқықтық актілерді мемлекеттік тіркеу тізілімінде №2758 болып тіркелген, 2015 жылғы 15 шілдедегі №32-33 "Жаңа өмір" газетінде жарияланған) шешімі;</w:t>
      </w:r>
    </w:p>
    <w:bookmarkEnd w:id="10"/>
    <w:bookmarkStart w:name="z11" w:id="11"/>
    <w:p>
      <w:pPr>
        <w:spacing w:after="0"/>
        <w:ind w:left="0"/>
        <w:jc w:val="both"/>
      </w:pPr>
      <w:r>
        <w:rPr>
          <w:rFonts w:ascii="Times New Roman"/>
          <w:b w:val="false"/>
          <w:i w:val="false"/>
          <w:color w:val="000000"/>
          <w:sz w:val="28"/>
        </w:rPr>
        <w:t xml:space="preserve">
      5. 2015 жылғы 28 қазандағы </w:t>
      </w:r>
      <w:r>
        <w:rPr>
          <w:rFonts w:ascii="Times New Roman"/>
          <w:b w:val="false"/>
          <w:i w:val="false"/>
          <w:color w:val="000000"/>
          <w:sz w:val="28"/>
        </w:rPr>
        <w:t>№ 27/225</w:t>
      </w:r>
      <w:r>
        <w:rPr>
          <w:rFonts w:ascii="Times New Roman"/>
          <w:b w:val="false"/>
          <w:i w:val="false"/>
          <w:color w:val="000000"/>
          <w:sz w:val="28"/>
        </w:rPr>
        <w:t xml:space="preserve"> "Маңғыстау аудандық мәслихатының 2014 жылғы 11 наурыздағы №15/128 "Маңғыстау ауданында әлеуметтік көмек мөлшерлерін және мұқтаж азаматтар санаттарының тізбесін бекіту туралы" шешіміне өзгеріс енгізу туралы" (Нормативтік құқықтық актілерді мемлекеттік тіркеу тізілімінде №2864 болып тіркелген, 2015 жылы 23 қарашада "Әділет" ақпараттық-құқықтық жүйесінде жарияланған) шешімі.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