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ce00" w14:textId="94cc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2015 жылғы 24 желтоқсандағы № 28/247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21 қазандағы № 5/49 шешімі. Маңғыстау облысы Әділет департаментінде 2016 жылғы 08 қарашада № 3173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"Маңғыстау облыстық мәслихатының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облыстық бюджет туралы" шешіміне өзгерістеренгізу туралы" 2016 жылғы 14 қазандағы №5/55 шешіміне (нормативтік құқықтық актілерді мемлекеттік тіркеу Тізілімінде №3161 болып тіркелген) сәйкес, Маңғыстау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Маңғыстау аудандық мәслихатының 2015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(нормативтік құқықтық актілерді  мемлекеттік  тіркеу Тізілімінде  № 2943 болып тіркелген, "Әділет" ақпараттық-құқықтық жүйесінде 2016 жыл 21 қаңтарда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қосымшаға сәйкес, тиісінше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7 725 507,6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5 382 813,4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8 992,2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- 11 371,0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бойынша – 2 322 331,0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7 731 118,5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–85 905,0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- 110 347,0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–24 442,0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- 91 515,9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- 91 515,9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- 101 994,0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–24 442,0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пайдаланылатын қалдықтары –13 963,9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4)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төлем көзінен салық салынатын табыстардан ұсталатын жеке табыс салығы – 86,9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әлеуметтік салық – 87,0 пайыз."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бірінші, екінші, үшінші, бесінші, алтыншы абзацтар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"791 213 мың теңге –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 жұмыскерлеріне еңбекақы төлеу жүйесінің жаңа моделі бойынша еңбекақы және лауазымдық айлықақыларына ерекше еңбек жағдайлары үшін ай сайынғы үстеме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336 787 мың теңге –мектепке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51 904 мың теңге –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5 071 мың теңге – мүгедектерді гигиеналық құралдармен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6 708 мың теңге – "Өрлеу" жобасы бойынша келісілген қаржылай көмекті енгізуге;".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бірінші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"1 488 мың теңге – мемлекеттік білім беру тапсырысын ұлғайту үшін электрондық білім беру инфрақұрылымын құруға.".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"4.2016 жылға арналған аудандық бюджетте мына көлемде республикалық бюджеттен бюджеттік кредиттердің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101 994 мың теңге – ауылдық елді мекендердегі әлеуметтік саланың мамандарын әлеуметтік қолдау шараларын іске асыруға.".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"818 503 мың теңге – көлік инфрақұрылымын дамытуға.".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мәслихатының аппараты" мемлекеттік мекемесі (Е.Қалиев) осы шешімнің әділет органдарында мемлекеттік тіркелуін,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Маңғыстау ауданының әкімінің орынбасарына (Т.Қылаңов)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Т.Далжанов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№5/49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18"/>
        <w:gridCol w:w="562"/>
        <w:gridCol w:w="186"/>
        <w:gridCol w:w="547"/>
        <w:gridCol w:w="2886"/>
        <w:gridCol w:w="3097"/>
        <w:gridCol w:w="35"/>
        <w:gridCol w:w="1654"/>
        <w:gridCol w:w="150"/>
        <w:gridCol w:w="75"/>
        <w:gridCol w:w="147"/>
        <w:gridCol w:w="100"/>
        <w:gridCol w:w="146"/>
        <w:gridCol w:w="195"/>
        <w:gridCol w:w="146"/>
        <w:gridCol w:w="3"/>
        <w:gridCol w:w="1656"/>
      </w:tblGrid>
      <w:tr>
        <w:trPr/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7 725 507,6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7 731 118,5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 мемлекеттік бiлiм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2 517686,0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қарыздарды өтеуге-банктерге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-91 515,9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