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c675" w14:textId="e1cc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2016 жылғы 20 шілдедегі № 241 қаулысы. Маңғыстау облысы Әділет департаментінде 2016 жылғы 09 тамызда № 3121 болып тіркелді. Күші жойылды-Маңғыстау облысы Маңғыстау ауданы әкімдігінің 2021 жылғы 8 қарашадағы № 637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ауданы әкімдігінің 08.11.2021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 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 жылғы 6 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пробация қызметінің есебінде тұрған адамдарды, бас бостандығынан айыру орындарынан босатылған адамдарды,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Маңғыстау ауданы әкімдігінің 09.06.2020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жұмыспен қамту және әлеуметтік бағдарламалар бөлімі" мемлекеттік мекемесі (С.Каимова)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Е.Махмутовқа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Т.Қылаңов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"Маңғыстау аудандық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шілде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адамдарды, бас бостандығынан айыру орындарынан босатылған адамдарды,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Маңғыстау ауданы әкімдігінің 30.04.2021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482"/>
        <w:gridCol w:w="1962"/>
        <w:gridCol w:w="2480"/>
        <w:gridCol w:w="144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Квоталардың мөлшері (%)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"Маңғыстау жылу, су" мемлекеттік коммуналдық кәсіпорны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тұрғын үй-коммуналдық шаруашылық, жолаушылар көлігі және автомобиль жолдары бөлімінің "Дария" мемлекеттік коммуналдық кәсіпорны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