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4a6a" w14:textId="c5c4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ауданында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2016 жылғы 20 шілдедегі № 240 қаулысы. Маңғыстау облысы Әділет департаментінде 2016 жылғы 09 тамызда № 3120 болып тіркелді. Күші жойылды-Маңғыстау облысы Маңғыстау ауданы әкімдігінің 2017 жылғы 15 ақпандағы № 40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Маңғыстау ауданы әкімдігінің 15.02.2017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2005 жылғы 13 сәуірдегі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мүгедектерді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Маңғыстау ауданындағы ауыр жұмыстарды, еңбек жағдайлары зиянды, қауіпті жұмыс орындарын есептемегенде, жұмыс орындары санының үш пайыз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"Маңғыстау аудандық жұмыспен қамту және әлеуметтік бағдарламалар бөлімі" мемлекеттік мекемесі (С.Каимова) осы қаулының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Е.Махмутовқа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Т.Қылаңов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С.Каимова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"20" шілде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