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fd5" w14:textId="d161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2015 жылғы 28 қазандағы №27/223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17 наурыздағы № 30/264 шешімі. Маңғыстау облысы Әділет департаментінде 2016 жылғы 22 сәуірде № 3023 болып тіркелді. Күші жойылды-Маңғыстау облысы Маңғыстау аудандық мәслихатының 2018 жылғы 15 мамырдағы № 16/176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15.05.2018 </w:t>
      </w:r>
      <w:r>
        <w:rPr>
          <w:rFonts w:ascii="Times New Roman"/>
          <w:b w:val="false"/>
          <w:i w:val="false"/>
          <w:color w:val="ff0000"/>
          <w:sz w:val="28"/>
        </w:rPr>
        <w:t>№ 16/176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Маңғыстау облысының Әділет департаментінің 2016 жылғы 15 қаңтардағы № 10-11-144 ақпараттық хатының негізінде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27/223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2887 болып тіркелген, 2015 жылғы 4 желтоқсанында "Әділет" ақпараттық-құқықтық жүйесінде жарияланған) шешіміне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бөлімі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Республикасының Кодексіне және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Заңына сәйкес, Маңғыстау аудандық мәслихаты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аудандық мәслихаты аппаратының басшысы (Е.Қалиев)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Р.Бекмұратов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Абдіхалықов Қанат Сайкомұлы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наурыз 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Қожаев Еркін Егеубайұлы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наурыз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