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10f9" w14:textId="c3e1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31 наурыздағы № 96 қаулысы. Маңғыстау облысы Әділет департаментінде 2016 жылғы 20 сәуірде № 3020 болып тіркелді. Күші жойылды – Маңғыстау облысы Маңғыстау ауданы әкімдігінің 2016 жылғы 23 маусымдағы № 207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Маңғыстау ауданы әкімдігінің 23.06.2016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 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Қазақстан Республикасының Заңдарына, "Халықты жұмыспен қамту туралы" Қазақстан Республикасының 2001 жылғы 23 қаңтардағы Заңын іске асыру жөніндегі шаралар туралы"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аудан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(әрі қарай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3."Маңғыстау аудандық жұмыспен қамту және әлеуметтік бағдарламалар бөлімі" мемлекеттік мекемесі (С.Каимова):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қоғамдық жұмыстарды орындауға жұмыс берушілермен келісімшарттар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бекітілген тізбеге сәйкес жұмыссыз азаматтарды қоғамдық жұмыстарға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С.Н.Каимова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наурыз 2016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"Маңғыстау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Р.Н.Шабикова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203"/>
        <w:gridCol w:w="1515"/>
        <w:gridCol w:w="1515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"Тұщықұдық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"Жыңғылды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"Сайөтес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"Ақшымырау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"Онды ауылы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"Қызан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"Отпан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селосы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"Шебір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"Шайыр селосы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"Жармыш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ауданы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"Шетпе селосы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тұрғын үй-коммуналдық шаруашылық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кеңсесі" мемлекеттік мекемесі, Маңғыстау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"Жылжымайтын мүлік орталығы" шаруашылық жүргізу құқығындағы республикалық мемлекеттік кәсіпорнының Маңғыстау облыстық филиалы, Маңғыстау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Құрылыс,тұрғын үй-коммуналдық шаруашылық істері және жер ресурстарын басқару комитетінің "Жер кадастры ғылыми-өндірістік орталығы" шаруашылық жүргізу құқығындағы республикалық мемлекеттік кәсіпорынның Маңғыстау филиалы, Маңғыстау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Маңғыстау облысының әділет департаментінің "Маңғыстау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кәсіпорнының Маңғыстау облыстық филиалы, Маңғыстау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Маңғыстау ауданының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Маңғыстау облысы Маңғыстау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Прокуратурасы" мемлекеттік мекемесі, Маңғыстау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Маңғыстау облысының Статистика департаменті" мемлекеттік мекемесі, Маңғыстау ауданының статистика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 жүргізілетін ұйымдардың тізбесі, қоғамдық жұмыстардың түрлері, көлемі мен  нақты жағдайлары, қатысушылардың еңбекақысының мөлшері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593"/>
        <w:gridCol w:w="425"/>
        <w:gridCol w:w="2454"/>
        <w:gridCol w:w="1035"/>
        <w:gridCol w:w="1792"/>
        <w:gridCol w:w="27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"Тұщықұдық селолық 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"Жыңғылды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"Сайөтес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"Ақшымырау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"Онды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"Қызан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"Отпан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"Шебір селолық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"Шайыр селосы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"Жармыш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шаршы метрден астам ауыл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ауданы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"Шетпе селосы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әлеуметтік карталарды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тұрғын үй-коммуналдық шаруашылық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кеңсесі" мемлекеттік мекемесі, Маңғыстау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"Жылжымайтын мүлік орталығы" шаруашылық жүргізу құқығындағы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кәсіпорнының Маңғыстау облыстық филиалы, Маңғыстау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 Құрылыс,тұрғын үй-коммуналдық шаруашылық істері және жер ресурстарын басқару комитетінің "Жер кадастры ғылыми-өндірістік орталығы" шаруашылық жүргізу құқығындағы республикалық мемлекеттік кәсіпорынның Маңғыстау филиалы, Маңғыстау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Маңғыстау облысының әділет департаментінің "Маңғыстау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министрлігінің Зейнетақы төлеу жөніндегі мемлекеттік орталығы" республикалық мемлекеттік қазыналық кәсіпорнының Маңғыстау облыстық филиалы, Маңғыстау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және икемді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Маңғыстау ауданының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Маңғыстау облысы Маңғыстау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Прокуратурасы" мемлекеттік мекемесі, Маңғыстау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Маңғыстау облысының Статистика департаменті" мемлекеттік мекемесі, Маңғыстау ауданының статистика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құжаттарды жинау және тіркеу, құжаттарды мұрағатқа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