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0d42" w14:textId="fb60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аудандық мәслихатының 2015 жылғы 24 желтоқсандағы №28/247 "2016-2018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2016 жылғы 17 наурыздағы № 30/263 шешімі. Маңғыстау облысы Әділет департаментінде 2016 жылғы 29 наурызда № 2992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қаңтардағы,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"Облыстық мәслихаттың 2015 жылғы 10 желтоқсандағы № 29/428 "2016-2018 жылдарға арналған облыстық бюджет туралы" шешіміне өзгерістер мен толықтырулар енгізу туралы" 2016 жылғы 11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33/491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Маңғыстау облыстық мәслихатының шешіміне (нормативтік құқықтық актілерді мемлекеттік тіркеу Тізілімінде № 2981 болып тіркелген) сәйкес, Маңғыстау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Маңғыстау аудандық мәслихатының 2015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28/247</w:t>
      </w:r>
      <w:r>
        <w:rPr>
          <w:rFonts w:ascii="Times New Roman"/>
          <w:b w:val="false"/>
          <w:i w:val="false"/>
          <w:color w:val="000000"/>
          <w:sz w:val="28"/>
        </w:rPr>
        <w:t xml:space="preserve"> "2016-2018 жылдарға арналған аудандық бюджет туралы" (нормативтік құқықтық кесімдерді мемлекеттік тіркеу Тізілімінде № 2943 болып тіркелген, "Әділет" ақпараттық-құқықтық жүйесінде 2016 жылы 21 қаңтарда жарияланған) шешіміне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2016-2018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тиісінше оның ішінде 2016 жылға келесідей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- 7 397 479,2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- 5 200 014,4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- 5 741,8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негізгі капиталды сатудан түсетін түсімдер бойынша -11 347,0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бойынша -2 180 376,0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-7 411 443,1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-77 366,0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- 101 808,0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-24 442,0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- 0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 активтерін сатудан түсетін түсімдер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- 91 329,9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- 91 329,9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- 101 808,0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қарыздарды өтеу -24 442,0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-13 963,9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тармақша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төлем көзінен салық салынбайтын шетелдік азаматтар табыстарынан ұсталатын жеке табыс салығы - 0 пайыз;";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"2-1. 2016 жылға арналған Маңғыстау ауданының бюджетінен облыстық бюджетке 866 757 мың теңге сомасындағы бюджеттік алу көзделсін.";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бірінші абзац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"817 925 мың теңге - 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 жұмыскерлеріне еңбекақы төлеу жүйесінің жаңа моделі бойынша еңбекақы және лауазымдық айлықақыларына ерекше еңбек жағдайлары үшін ай сайынғы үстеме ақы төлеуге;";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Аудан әкімдігінің резерві 6 493 мың теңге сомасында бекітілсін.".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Маңғыстау аудандық мәслихаты аппаратының басшысы (Е.Қалиев) осы шешімнің Маңғыстау облыстық әділет департаментінде мемлекеттік тіркелгеннен кейін, "Әділет" ақпараттық-құқықтық жүйесінде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Маңғыстау ауданының әкімінің орынбасарына (А.Сарбалаев)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Р.Бекмұратов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Т.Қылаңов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"Маңғыстау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және қаржы бөлімі"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мекемесінің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Шабикова Рима Нерражимқызы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"17" наурыз 2016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 263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1049"/>
        <w:gridCol w:w="505"/>
        <w:gridCol w:w="6663"/>
        <w:gridCol w:w="3578"/>
      </w:tblGrid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7 397 479,2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5 200 014,4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5 142 667,0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5 074 648,0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үшін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 да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 көрсететін қызметтерді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2 180 376,0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2 180 376,0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2 180 376,0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814"/>
        <w:gridCol w:w="814"/>
        <w:gridCol w:w="4492"/>
        <w:gridCol w:w="2373"/>
        <w:gridCol w:w="215"/>
        <w:gridCol w:w="215"/>
        <w:gridCol w:w="215"/>
        <w:gridCol w:w="215"/>
        <w:gridCol w:w="2374"/>
      </w:tblGrid>
      <w:tr>
        <w:trPr/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7 411 443,1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3 519 487,0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3 405 033,0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бiлiм беру ұйымдарында мемлекеттік бiлiм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2 521 484,0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 және (немесе) салу, реконструкциялау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 және (немесе)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сәйкестендіру жөніндегі іс-шараларды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құрылыс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сәулет және қала құрылысы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868 936,3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868 936,3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қарыздарды өтеуге-банктерге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-91 329,9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