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28b" w14:textId="d6d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9 желтоқсанда № 6/63 шешімі. Маңғыстау облысы Әділет департаментінде 2017 жылғы 11 қаңтарда № 3246 болып тіркелді. Күші жойылды - Маңғыстау облысы Қарақия аудандық мәслихатының 28 қазандағы 2022 жылғы № 20/196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20/196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қалдықтардың түзілу және жинақталу нормаларын есептеудің үлгілік қағидаларын бекіту туралы" бұйрығына (нормативтік құқықтық актілерді мемлекеттік тіркеу тізілімінде № 10030 болып тіркелген)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мәслихатының аппараты" мемлекеттік мекемесі (аппарат басшысы Р.Ибраева) осы шешім Маңғыстау облысының әділет департаментінде мемлекеттік тіркелгеннен кейін, оның "Әділет" ақпараттық - құқықтық жүйесінде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тұрғын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Байбузов Болат Шаңдыұлы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желтоқсан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Қарақия аудандық мәслихатының 06.06.2019 </w:t>
      </w:r>
      <w:r>
        <w:rPr>
          <w:rFonts w:ascii="Times New Roman"/>
          <w:b w:val="false"/>
          <w:i w:val="false"/>
          <w:color w:val="ff0000"/>
          <w:sz w:val="28"/>
        </w:rPr>
        <w:t>№ 31/315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жинақталу орташа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және сол сияқтылар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офистер, кеңселер, жинақ банктері, байланыс бөлімшелері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Маңғыстау облысы Қарақия аудандық мәслихатының 06.06.2019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31/315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(алғашқы ресми жарияланған күнінен кейін күнтізбелік он күн өткен соң қолданысқа енгізіледі) шешімімен.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Өнеркәсіптік тауарлардың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Вокзалдар, автовокзалдар, әуежайлар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автомобильді жуу орындары, АЖС, гараждар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аумағында жаппай іс-шаралар ұйымдастыратын заңды ұйымдар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ҚТҚ түзілу нормасы белгіленбеген, себебі ҚТҚ тасымалдауды келісім шарт негінде арнайы ұйымдар арқылы көліктермен сауда базар аумағында өздері жүзеге асырады.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ҚТҚ түзілу нормасы белгіленбеген, себебі ҚТҚ тасымалдауды жүзеге асыратын ұйымдардың мәліметі бойынша аталған нысандар Қарақия ауданының Құрық және Жетібай ауылдарының аумағында орналасқан.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Аббреавиатураның ажыратып жазылуы: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–қатты тұрмыстық қалдық;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автокөліктерге жанармай құю станциясы;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шаршы метр;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текше метр.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