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650d" w14:textId="b4f6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Құрық ауылы әкімінің 2008 жылғы 20 тамыздағы № 91 "Құрық ауылы аумағынан жаңа тұрғын үй салу үшін дайындалған жерге атау беру туралы" шешіміне өзгерістер мен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2016 жылғы 5 желтоқсандағы № 541 шешімі. Маңғыстау облысы Әділет департаментінде 2017 жылғы 10 қаңтарда № 3241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Маңғыстау облысы Қарақия ауданы Құрық ауылы әкімінің 03.12.2020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Құрық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Құрық ауылы әкімінің 2008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"Құрық ауылы аумағынан жаңа тұрғын үй салу үшін дайындалған жерге атау беру туралы" шешіміне (нормативтік құқықтық актілерді мемлекеттік тіркеу Тізілімінде № 11-4-65 болып тіркелген, 2008 жылғы 16 қыркүйектегі "Қарақия" газетінде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"Құрық ауылы аумағынан жаңа тұрғын үй құрылысын салу үшін дайындалған жерге атау беру туралы";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туралы", 1993 жылғы 8 желтоқсандағы "Қазақстан Республикасының әкімшілік-аумақтық құрылысы туралы",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туралы", 2016 жылғы 6 сәуірдегі "Құқықтық актілер туралы" Заңдарына және ауыл тұрғындарының пікірлерін ескере отырып, Құрық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тұрғын үй құрылысын салу үшін Құрық – Ералиев станциясы автокөлік жолының батыс жағында орналасқан жерге "Маңғыстау" атауы берілсін.";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"Құрық ауылы әкімінің аппараты" мемлекеттік мекемесі (М.Арқалықов) осы қаулының әділет органдарында мемлекеттік тіркелуін, оның "Әділет" ақпараттық-құқықтық жүйесі мен бұқаралық ақпарат құралдарында оның ресми жариялануын қамтамасыз етсін.";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 енгізілді - Маңғыстау облысы Қарақия ауданы Құрық ауылы әкімінің 03.12.2020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