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3cf2" w14:textId="a053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5 шілдедегі № 146 "Қарақия ауданының аумағында кандидаттардың үгіттік баспа материалдарын орналастыру үшін орындарын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21 қарашадағы № 312 қаулысы. Маңғыстау облысы Әділет департаментінде 2016 жылғы 9 желтоқсанда № 3207 болып тіркелді. Күші жойылды-Маңғыстау облысы Қарақия ауданы әкімдігінің 2017 жылғы 13 желтоқсандағы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Қарақия ауданы әкімдігінің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кандидаттардың үгіттік баспа материалдарын орналастыру үшін орындарын белгілеу туралы" қаулысына (нормативтік құқықтық актілерді мемлекеттік тіркеу тізілімінде № 2276 болып тіркелген, 2013 жылғы 25 шілдеде "Қарақия" газетінде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ауданы әкімдігінің 2016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2013 жылғы 5 шілдедегі № 146 "Қарақия ауданының аумағында кандидаттардың үгіттік баспа материалдарын орналастыру үшін орындарын белгілеу туралы" қаулысына өзгерістер енгізу туралы (Нормативтік құқықтық актілерді мемлекеттік тіркеу тізілімінде № 3081 болып тіркелген, 2016 жылғы 27 шілдеде "Әділет" ақпараттық-құқықтық жүйесінде жарияланған) қаулысының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мемлекеттік мекемесі (А.Таубаев)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Қ.Бековке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Атагараев Дуйсенбай Айткалиевич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"21".11.2016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кандидаттардың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2"/>
        <w:gridCol w:w="9248"/>
      </w:tblGrid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округтердің атауы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темір жол вокзалы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аудандық емхана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5 орта мектеп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3 орта мектеп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орта мектебі аумағында ақпараттық стенд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аумағында акпараттық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