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2d5d" w14:textId="50a2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2013 жылғы 11 шілдедегі №11/120 "Қарақия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24 қазандағы № 5/46 шешімі. Маңғыстау облысы Әділет департаментінде 2016 жылғы 17 қарашада № 3185 болып тіркелді. Күші жойылды - Маңғыстау облысы Қарақия аудандық мәслихатының 28 наурыздағы 2024 жылғы № 13/105 шешімімен.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Қарақия аудандық мәслихаты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мәслихаттың 2013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(нормативтік құқықтық актілерді мемлекеттік тіркеу Тізілімінде № 2286 болып тіркелген, "Қарақия" газетінде 2013 жылғы 15 тамызда № 33 (544)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Қарақия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тәртібі" деген тарауда: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Жеке меншігінде бір тұрғынжай бірлігінен артық тұрғынжайы немесе тұрғынжайын жалға (жалдама) немесе жартылай жалға берген отбасыларға (азаматтарға) тұрғын үй көмегі тағайындалмайды".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аудандық мәслихатының 2016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№3/25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11 шілдедегі №11/120 "Қарақия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 (нормативтік құқықтық актілерді мемлекеттік тіркеу Тізілімінде №3092 болып тіркелген, 2016 жылғы 04 тамыздағы №37-38 (744-745) "Қарақия" газетінде жарияланған) шешімінің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А.Нұғманов).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Қарақия аудандық мәслихатының аппарат басшысы (Р.Ибраева) Маңғыстау облысының әділет департаментінде мемлекеттік тіркелгеннен кейін, осы шешімнің "Әділет" ақпараттық - құқықтық жүйесінде және бұқаралық ақпарат құралдарында ресми жариялануын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жұмыспен қамту,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және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 актілерін тіркеу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Сәрсенғали Маркс Тайырұлы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қазан 2016 жыл.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