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742e4" w14:textId="97742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Қарақия аудандық мәслихатының 2015 жылғы 25 желтоқсандағы №30/329 "2016-2018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Қарақия аудандық мәслихатының 2016 жылғы 24 қазандағы № 5/44 шешімі. Маңғыстау облысы Әділет департаментінде 2016 жылғы 15 қарашада № 3181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 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 Құжаттың мәтінінде түпнұсқаның пунктуациясы мен орфографиясы сақталған.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" Заңына және Маңғыстау облыстық мәслихатының 2016 жылғы 14 қазандағы </w:t>
      </w:r>
      <w:r>
        <w:rPr>
          <w:rFonts w:ascii="Times New Roman"/>
          <w:b w:val="false"/>
          <w:i w:val="false"/>
          <w:color w:val="000000"/>
          <w:sz w:val="28"/>
        </w:rPr>
        <w:t>№5/55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"Облыстық мәслихаттың 2015 жылғы 10 желтоқсандағы №29/428 "2016-2018 жылдарға арналған облыстық бюджет туралы" шешіміне өзгерістер мен толықтырулар енгізу туралы" шешіміне (нормативтік құқықтық актілерді мемлекеттік тіркеу Тізілімінде № 3161 болып тіркелген) сәйкес, Қарақия аудандық мәслихаты ШЕШІМ ҚАБЫЛДАДЫ: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Қарақия аудандық мәслихатының 2015 жылғы 25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№30/329</w:t>
      </w:r>
      <w:r>
        <w:rPr>
          <w:rFonts w:ascii="Times New Roman"/>
          <w:b w:val="false"/>
          <w:i w:val="false"/>
          <w:color w:val="000000"/>
          <w:sz w:val="28"/>
        </w:rPr>
        <w:t xml:space="preserve"> "2016-2018 жылдарға арналған аудандық бюджет туралы" шешіміне (нормативтік құқықтық актілерді мемлекеттік тіркеу Тізілімінде № 2946 болып тіркелген, "Әділет" ақпараттық-құқықтық жүйесінде 2016 жылдың 28 қаңтарында жарияланған) келесідей өзгерістер енгізілсін: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мазмұнда жаңа редакцияда жазылсын: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"1. 2016-2018 жылдарға арналған аудандық бюджет қосымшаларға сәйкес, оның ішінде 2016 жылға келесідей көлемдерде бекітілсін: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кірістер – 10 763 560,0 мың теңге, оның ішінде: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салықтық түсімдер бойынша – 9 090 065,5 мың теңге;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салықтық емес түсімдер 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бойынша        – 10 887,5 мың теңге;</w:t>
      </w:r>
    </w:p>
    <w:bookmarkEnd w:id="7"/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негізгі капиталды сатудан </w:t>
      </w:r>
    </w:p>
    <w:bookmarkEnd w:id="8"/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түсетін түсімдер – 70 207 мың теңге;</w:t>
      </w:r>
    </w:p>
    <w:bookmarkEnd w:id="9"/>
    <w:bookmarkStart w:name="z1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трансферттер түсімдері бойынша – 1 592 400,0 мың теңге;</w:t>
      </w:r>
    </w:p>
    <w:bookmarkEnd w:id="10"/>
    <w:bookmarkStart w:name="z1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шығындар        – 10 842 641,1 мың теңге;</w:t>
      </w:r>
    </w:p>
    <w:bookmarkEnd w:id="11"/>
    <w:bookmarkStart w:name="z1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таза бюджеттік кредиттеу – 138 531,1 мың теңге;</w:t>
      </w:r>
    </w:p>
    <w:bookmarkEnd w:id="12"/>
    <w:bookmarkStart w:name="z1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бюджеттік кредиттер – 129 695,5 мың теңге;</w:t>
      </w:r>
    </w:p>
    <w:bookmarkEnd w:id="13"/>
    <w:bookmarkStart w:name="z1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бюджеттік кредиттерді өтеу – 268 226,6 мың теңге;</w:t>
      </w:r>
    </w:p>
    <w:bookmarkEnd w:id="14"/>
    <w:bookmarkStart w:name="z1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қаржы активтерімен</w:t>
      </w:r>
    </w:p>
    <w:bookmarkEnd w:id="15"/>
    <w:bookmarkStart w:name="z1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операциялар бойынша сальдо – 0 теңге;</w:t>
      </w:r>
    </w:p>
    <w:bookmarkEnd w:id="16"/>
    <w:bookmarkStart w:name="z1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қаржы активтерін сатып алу – 0 теңге;</w:t>
      </w:r>
    </w:p>
    <w:bookmarkEnd w:id="17"/>
    <w:bookmarkStart w:name="z1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мемлекеттің қаржы активтерін</w:t>
      </w:r>
    </w:p>
    <w:bookmarkEnd w:id="18"/>
    <w:bookmarkStart w:name="z1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сатудан түсетін түсімдер – 0 теңге;</w:t>
      </w:r>
    </w:p>
    <w:bookmarkEnd w:id="19"/>
    <w:bookmarkStart w:name="z2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5) бюджет тапшылығы (профициті) – 59 450,0 мың теңге;       </w:t>
      </w:r>
    </w:p>
    <w:bookmarkEnd w:id="20"/>
    <w:bookmarkStart w:name="z2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6) бюджет тапшылығын қаржыландыру </w:t>
      </w:r>
    </w:p>
    <w:bookmarkEnd w:id="21"/>
    <w:bookmarkStart w:name="z2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(профицитін пайдалану) – 59 450 мың теңге;</w:t>
      </w:r>
    </w:p>
    <w:bookmarkEnd w:id="22"/>
    <w:bookmarkStart w:name="z2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қарыздар түсімі                          – 101 662,5 мың теңге;</w:t>
      </w:r>
    </w:p>
    <w:bookmarkEnd w:id="23"/>
    <w:bookmarkStart w:name="z2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қарыздарды өтеу                   – 268 226,6 мың теңге;</w:t>
      </w:r>
    </w:p>
    <w:bookmarkEnd w:id="24"/>
    <w:bookmarkStart w:name="z2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бюджет қаражатының </w:t>
      </w:r>
    </w:p>
    <w:bookmarkEnd w:id="25"/>
    <w:bookmarkStart w:name="z2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пайдаланатын қалдықтары – 107 114,1 мың теңге.";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"10. Жергілікті атқарушы органның резерв қоры 17 216 мың теңге сомасында бекітілсін.";</w:t>
      </w:r>
    </w:p>
    <w:bookmarkEnd w:id="27"/>
    <w:bookmarkStart w:name="z2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8"/>
    <w:bookmarkStart w:name="z3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Осы шешімнің орындалуын бақылау Қарақия аудандық мәслихатының экономика және бюджет жөніндегі тұрақты комиссиясына жүктелсін (комиссия төрағасы Е.Есенқосов).</w:t>
      </w:r>
    </w:p>
    <w:bookmarkEnd w:id="29"/>
    <w:bookmarkStart w:name="z3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Қарақия аудандық мәслихатының аппарат басшысы (Р.Ибраева) Маңғыстау облысының әділет департаментінде мемлекеттік тіркелгеннен кейін, осы шешімнің "Әділет" ақпараттық – құқықтық жүйесінде және бұқаралық ақпарат құралдарында ресми жариялануын қамтамасыз етсін</w:t>
      </w:r>
    </w:p>
    <w:bookmarkEnd w:id="30"/>
    <w:bookmarkStart w:name="z3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Осы шешім 2016 жылдың 1 қаңтарынан бастап қолданысқа енгізіледі.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Тулегожаев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Аудандық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А.Мееров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"Қарақия аудандық экономика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және қаржы бөлімі" мемлекеттік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мекемесінің басшысы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Әбдіхалықова Алия Жұмабайқызы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24 қазан 2016 жыл.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Қарақия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24 қазандағы № 5/44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6"/>
        <w:gridCol w:w="941"/>
        <w:gridCol w:w="607"/>
        <w:gridCol w:w="6342"/>
        <w:gridCol w:w="3804"/>
      </w:tblGrid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 І Р І С Т Е Р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10 763 560,0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9 090 065,5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690 02,0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690 302,0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679 954,5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679 954,5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7 613 111,0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7 459 677,0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110 874,0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41 817,0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Бірынғай жер салығы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743,0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98 267,0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3 800,0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Табиғи және басқа ресурстарды пайдаланғаны үшін түсетін түсімдер 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81 400,0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Кәсіпкерлік және кәсіби қызметті жүргізгені үшін алынатын алымдар 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12 746,0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Ойын бизнесіне салық 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321,0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8 321,0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баж 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8 321,0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ЕМЕС ТҮСІМДЕР 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10 887, 5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4 077,5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4 005,0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кредиттер бойынша сыйақылар 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44,5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қаржыландырылатын, сондай-ақ Қазақстан Республикасы Ұлттық Банкінің бюджетінен (шығыстар сметасынан ) ұсталатын және қаржыландырылатын мемлекеттік мекемелер салатын айыппұлдар, өсімпұлдар, санциялар өндіріп алулар 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 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6 105,0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6 105,0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НЕГІЗГІ КАПИТАЛДЫ САТУДАН ТҮСЕТІН ТҮСІМДЕР 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70 207,0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70 207,0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69 207,0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1 592 400,0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басқарудың жоғары тұрған органдарынан түсетін трансферттер 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1 592 400,0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1 592 400,0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2"/>
        <w:gridCol w:w="1117"/>
        <w:gridCol w:w="1117"/>
        <w:gridCol w:w="5922"/>
        <w:gridCol w:w="4"/>
        <w:gridCol w:w="2"/>
        <w:gridCol w:w="3316"/>
      </w:tblGrid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10 842 641,1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409 354,0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21 192,0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21 192,0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113 979,0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103 199,0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10 780,0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аудан, аудандық маңызы бар қала, кент, ауыл, ауылдық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155 570,0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аудан, аудандық маңызы бар қала, кент, ауыл, ауылдық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округ әкімінің қызметін қамтамасыз ету жөніндегі қызметтер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138 725,0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16 845,0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 - коммуналдық шаруашылығы, жолаушылар көлігі және автомобиль жолдары бөлімі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тұрғын үй-коммуналдық шаруашылығы,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17 826,0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      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64 083,4 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34 380,0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2 889,4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мүлікті сатып алу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25 000,0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 қатынастары,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сәулет және қала құрылысы бөлімі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11 038,0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жер қатынастары, сәулет және қала құрылысын реттеу саласындағы мемлекеттік саясатты іске асыру жөніндегі қызметтер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11 038,0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кәсіпкерлік және өнеркәсіп бөлімі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11 742,0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кәсіпкерлікті және өнеркәсіпті дамыту саласындағы мемлекеттік саясатты іске асыру жөніндегі қызметтер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13 078,0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12 963,0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115,0 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2 100,0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1 592,0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Ауданның(облыстық маңызы бар қаланың) азаматтық хал актілерін тіркеу бөлімі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1 592,0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3 349 382,0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аудан, аудандық маңызы бар қала, кент, ауыл, ауылдық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округ әкімінің аппараты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585 672,0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Мектепке дейінгі тәрбие мен оқыту ұйымдарының қызметін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қамтамасыз ету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409 047,0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Мектепке дейінгі білім беру ұйымдарында мемлекеттік білім беру тапсырысын іске асыруға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176 625,0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2 622 893,0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білім беру саласындағы мемлекеттік саясатты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іске асыру жөніндегі қызметтер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30 826,0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білім беру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2 332 361,0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мемлекеттік білім беру мекемелері үшін оқулықтар мен оқу-әдiстемелiк кешендерді сатып алу және жеткізу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90 588,0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105 706,0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(қалалық) ауқымдағы мектеп олимпиадаларын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мектептен тыс іс-шараларды өткізу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10 169,0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төлемақы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0, 0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Мектепке дейінгі білім беру ұйымдарында мемлекеттік білім беру тапсырысын іске асыруға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21 361,0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Ведомстволық бағыныстағы мемлекеттік мекемелерінің және ұйымдарының күрделі шығыстары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23 491,0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мәдениет, дене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шынықтыру және спорт бөлімі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128 026,0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 мен жасөспірімдерге спорт бойынша қосымша білім беру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128 026,0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12 791,0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Білім беру объектілерін салу және реконструкциялау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12 791,0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Әлеуметтiк көмек және әлеуметтiк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529 128,0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5 956,0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5 956,0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201 572,0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қызметтері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13 633,0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55 507,0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3 655,0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4 338,0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үйге көмек көрсету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өкілетті органдардың шешімі бойынша мұқтаж азаматтардың жекелеген топтарына әлеуметтік көмек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Үйден тәрбиеленіп оқытылатын мүгедек балаларды материалдық қамтамасыз ету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1 846,0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Жәрдемақыларды және басқа да әлеуметтік төлемдерді есептеу, төлеу мен жеткізу бойынша қызметтерге ақы төлеу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Мұқтаж азаматтарға үйде әлеуметтік көмек көрсету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12 024,0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жасқа дейінгі балаларға мемлекеттік жәрдемақылар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2 382,0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12 817,0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Өрлеу жобасы бойынша келісілген қаржылай көмекті енгізу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4 726,0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320 601,0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181 516,0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18 431,0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Үйден тәрбиеленіп оқытылатын мүгедек балаларды материалдық қамтамасыз ету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3 473,0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өкілетті органдардың шешімі бойынша мұқтаж азаматтардың жекелеген топтарына әлеуметтік көмек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95 603,0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Мұқтаж азаматтарға үйде әлеуметтiк көмек көрсету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8 011,0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жасқа дейінгі балаларға мемлекеттік жәрдемақылар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     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3 952,0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Жәрдемақыларды және басқа да әлеуметтік төлемдерді есептеу, төлеу мен жеткізу бойынша қызметтерге ақы төлеу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Өрлеу жобасы бойынша келісілген қаржылай көмекті енгізу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6 285,0 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 ) тұрғын үй - коммуналдық шаруашылығы, жолаушылар көлігі және автомобиль жолдары бөлімі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1 124 885,0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аудан, аудандық маңызы бар қала, кент, ауыл, ауылдық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округ әкімінің аппараты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166 314,0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133 779,0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19 902,0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қамту-2020 жол картасы бойынша қалаларды және ауылдық елді мекендерді дамыту шеңберінде объектілерді жөндеу және абаттандыру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12 633,0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коммуналдық шаруашылығы, жолаушылар көлігі және автомобиль жолдары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354 406,0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43 191,0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78 516,0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120 002,0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22 242,0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19 721,0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коммуналдық меншігіндегі жылу жүйелерін қолдануды ұйымдастыру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27 629,0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39 020,0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Жұмыспен қамту-2020 жол картасы бойынша қалаларды және ауылдық елді мекендерді дамыту шеңберінде объектілерді жөндеу және абаттандыру 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құрылыс бөлімі 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604 165,0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Коммуналдық тұрғын үй қорының тұрғын үйін жобалау және (немесе) салу, реконструкциялау 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35 469,0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Инженерлік коммуникациялық инфрақұрылымды жобалау, дамыту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(немесе) жайластыру 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472 056,0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Коммуналдық шаруашылығын дамыту 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90 968,0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5 672,0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271 341,0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аудан, аудандық маңызы бар қала, кент, ауыл, ауылдық округ әкімінің аппараты 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96 325,0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96 325,0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мәдениет, дене шынықтыру және спорт бөлімі 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119 992,0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мәдениет, дене шынықтыру және спорт саласында мемлекеттік саясатты іске асыру жөніндегі қызметтер 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16 843,0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30 465,0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56 697,0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(облыстық маңызы бар қалалық) деңгейде спорттық жарыстар өткiзу 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 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7 808,0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құрылыс бөлімі 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13 479,0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13 479,0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ішкі саясат және тілдерді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дамыту бөлімі 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41 545,0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ақпарат, мемлекеттілікті нығайту және азаматтардың әлеуметтік оптимизімін қалыптастыру саласындағы мемлекеттік саясатты іске асыру жөніндегі қызметтер 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22 920,0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18 135,0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 жануарлар дүниесін қорғау, жер қатынастары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783,0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қаржы бөлімі 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30 820,0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30 820,0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8123,0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(облыстың маңызы бар қаланың) ауыл шаруашылығы және ветеринария бөлімі 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84 840,0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ауыл шаруашылығы және ветеринария саласындағы мемлекеттік саясатты іске асыру жөніндегі қызметтер 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15 077,0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санитариялық союды ұйымдастыру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1 035,0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68 728,0 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39 305,0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құрылыс бөлімі 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34 268,0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құрылыс саласындағы мемлекеттік саясатты іске асыру жөніндегі қызметтер 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33 285,0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983,0 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сәулет, қала құрылысы бөлімі 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5 037,0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5 037,0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564 119,0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 - коммуналдық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шаруашылығы, жолаушылар көлігі және автомобиль жолдары бөлімі 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564 119,0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313 813,0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216 112,0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автомобиль жолдарын және елді мекендердің көшелерін күрделі және орташа жөндеу 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34 194,0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112 978,0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аудан, аудандық маңызы бар қала, кент, ауыл, ауылдық округ әкімінің аппараты 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91 316,0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"Өңірлерді дамыту" Бағдарламасы шеңберінде өңірлерді экономикалық дамытуға жәрдемдесу бойынша шараларды іске асыру 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91 316,0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4 446,0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кәсіпкерлікті дамыту саласындағы мемлекеттік саясатты іске асыру жөніндегі қызметтер 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қаржы бөлімі 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17 216,0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17 216,0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Борышқа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 көрсету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650,1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қаржы бөлімі 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4 314 023,6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қаржы бөлімі 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4 314 023,6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Нысаналы пайдаланылмаған (толық пайдаланылмаған) трансферттерді қайтару 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2 439,0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4 260 229,0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өзін-өзі басқару органдарына берілетін трансферттер 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51 355,0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3. ТАЗА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КРЕДИТТЕУ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- 138 531,1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129 695,5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129 695,5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Мамандарды әлеуметтік қолдау шараларын іске асыруға берілетін бюджеттік кредиттер 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129 695,5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268 226,6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268 226,6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268 226,6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4. ҚАРЖЫ АКТИВТЕРІМЕН ОПЕРАЦИЯЛАР БОЙЫНША САЛЬДО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БЮДЖЕТ ТАПШЫЛЫҒЫ (ПРОФИЦИТ)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59 450,0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6. БЮДЖЕТ ТАПШЫЛЫҒЫН (ПРОФИЦИТІН ҚОЛДАНУ) ҚАРЖЫЛАНДЫРУ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-59 450,0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      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101 662,5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101 662,5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101 662,5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268 226,6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қаржы бөлімі 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268 226,6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органның жоғары тұрған бюджет алдындағы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борышын өтеу 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268 226,6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107 114,1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107 114,1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107 114,1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Қарақия аудандық мәслихатының 2016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қазандағы № 5/44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қосымша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Бюджеттік инвестициялық жобаларды (бағдарламаларды) іске асыруға бағытталған 2016 жылға арналған аудандық бюджеттің бюджеттік даму бағдарламасының тізбесі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2"/>
        <w:gridCol w:w="2312"/>
        <w:gridCol w:w="2312"/>
        <w:gridCol w:w="5974"/>
      </w:tblGrid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Инвестициялық жобалар (бағдарламалар)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объектілерін салу және реконструкциялау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үй-коммуналдық шаруашылық 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 коммуналдық шаруашылығы, жолаушылар көлігі және автомобиль жолдары бөлімі 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Коммуналдық шаруашылығын дамыту 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 коммуникациялық инфрақұрылымды жобалау, дамыту және (немесе) жайластыру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 мекендердің көшелерін күрделі және орташа жөндеу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