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0e71" w14:textId="b890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2015 жылғы 25 желтоқсандағы №30/329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24 маусымдағы № 3/23 шешімі. Маңғыстау облысы Әділет департаментінде 2016 жылғы 26 шілдеде № 3093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Қаржы Министрінің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Бірінғай бюджеттік сыныптамасының кейбір мәселелері" Қазақстан Республикасы Қаржы Министрінің 2014 жылғы 18 қыркүйектегі № 403 бұйрығына өзгерістер мен толықтырулар еңгізу туралы" (нормативтік құқықтық актілерді мемлекеттік тіркеу Тізілімінде №13711 болып тіркелген) бұйрығына сәйкес, Қарақия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аудандық мәслихатының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 2946 болып тіркелген, "Әділет" ақпараттық-құқықтық жүйесінде 2016 жылдың 28 қаңтарында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қосымшаға сәйкес, оның ішінде 2016 жылға келесідей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12 294 852,4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10 010 985,5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– 6 821,9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түсетін түсімдер – 56 207,0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2 220 838,0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       – 12 401 966,5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       – 166 418,6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мемлекеттің қаржы активтерін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(профицитін пайдалану) – 59 304,5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101 808,0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268 226,6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қалдықтары – 107 114,1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маусым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маусымдағы №3/23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12 294 852,4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10 010 985,5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санциялар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11"/>
        <w:gridCol w:w="3846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күрделі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-166 418,6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