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9b32" w14:textId="6829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ауданының аумағында стационарлық емес сауда объектілерін орналастыру орындарын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2016 жылғы 14 маусымдағы № 178 қаулысы. Маңғыстау облысы Әділет департаментінде 2016 жылғы 18 шілдеде № 3080 болып тіркелді. Күші жойылды-Маңғыстау облысы Қарақия ауданы әкімдігінің 2018 жылғы 19 ақпандағы № 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Қарақия ауданы әкімдігінің 19.02.2018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Заңына, Қазақстан Республикасының 2004 жылғы 12 сәуірдегі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Заңына,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сауда қағидаларын бекіту туралы" бұйрығына, Қазақстан Республикасы Ұлттық экономика министрінің 2015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"Тамақ өнімдерінің көтерме және бөлшек сауда объектілеріне қойылатын санитариялық-эпидемиологиялық талаптар" санитариялық қағидаларын бекіту туралы" бұйрығына сәйкес, Қарақия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ауданының аумағында стационарлық емес сауда объектілерін орналастыру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кәсіпкерлік және өнеркәсіп бөлімі" мемлекеттік мекемесі (Н.Жұбаназаров) осы қаулының әділет органдарында мемлекеттік тіркелуін, оның "Әділет" ақпараттық-құқықтық жүйесінде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Қ.Бековке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"Қарақия аудандық кәсіпкерлік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өнеркәсіп бөлімі" мемлекеттік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Жубаназаров Нұржан Өтепбергенұлы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маусым 2016 жыл.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"Қарақия аудандық жер қатынастары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Атадусов Айдар Аймұратұлы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маусым 2016 жыл.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"Қарақия аудандық тұрғын үй коммуналдық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шаруашылығы, жолаушы көлігі және автомобиль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бөлімі" мемлекеттік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Байбузов Болат Шаңдыұлы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маусым 2016 жыл.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экономика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тұтынушылардың құқықтарын қорғау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Маңғыстау облысы тұтынушылардың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құқықтарын қорғау департаментінің Қарақия аудандық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тұтынушылардың құқықтарын қорғау басқармасы"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мекемесінің басшысы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Есмурзаева Қолғанат Қазмолдақызы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маусым 2016 жыл.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"Қарақия аудандық ішкі істер бөлімі" мемлекеттік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Аяғанов Сағындық Күзембайұлы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маусым 2016 жыл.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"14"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№178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10731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орындары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ауылы, "Алишер" орталық базарының оңтүстік шығыс жағы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Құрық ауылы, 3 шағын ауданы, "Дана" дүкенінің солтүстік жағы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Құрық ауылы, 2 шағын ауданы, 4 үйінің шығыс жағы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ауылы, 2 шағын ауданы, "Жолболдин" алаңы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Ақтау-Жаңаөзен тас жолының 119 шақырымының оңтүстік жағы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ауылы, орталық базардың оңтүстік батыс жағы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Жетібай ауылы, Әлиев шағын ауданы, "Сүйінқара" мешітінің оңтүстік жағы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Жетібай ауылы, Мәдениет үйінің алдындағы ашық алаң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Мұнайшы ауылы, Салтанат шағын ауданы, "Салтанат" мейрамханасының солтүстік шығыс жағы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– Жаңаөзен – Мұнайшы – Жетібай тас жолы қиылысында орналасқан "Гелиус" жауапкершілігі шектеулі серіктестігінің жанар-жағар май құю станциясына қарсы 30 метр қашықтықта 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ауылы, М.Өскінбайұлы көшесі, "Тұлпар" азық-түлік дүкенімен "Аружан" балабақшасының аралығы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 ауылы, Мәдениет үйінің шығыс жағы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ауылы, С.Мәтіков көшесі, мәдениет үйінің шығыс жағы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 ауылы, Ә.Темірханов көшесі, "Алтын-Нұр" азық-түлік дүкенінің шығыс жағы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