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259" w14:textId="192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2016 жылғы 30 желтоқсандағы № 291 қаулысы. Маңғыстау облысы Әділет департаментінде 2017 жылғы 27 қаңтарда № 3267 болып тіркелді. Күші жойылды - Маңғыстау облысы Бейнеу ауданы әкімдігінің 2019 жылғы 20 қарашадағы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20.11.2019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ауданының жұмыс берушілеріне жұмыс орындарына квота белгіленсін: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 жалпы санының 1 пайызы мөлшерінде;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адамдарды жұмысқа орналастыру үшін жұмыс орындары жалпы санының 1 пайызы мөлшерінде;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адамдарды жұмысқа орналастыру үшін жұмысорындары жалпы санының 1 пайызы мөлшерінде.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жұмыспен қамту, әлеуметтік бағдарламалар және азаматтық хал актілерін тіркеу бөлімі" мемлекеттік мекемесі (Б.Өмірбеков) осы қаулының "Әділет" ақпараттық – құқықтық жүйесінде және бұқаралық ақпарат құралдарында ресми жариялануын, аудан әкімдігінің интернет – ресурсына орналастырылуын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орындау "Бейнеу аудандық жұмыспен қамту, әлеуметтік бағдарламалар және азаматтық хал актілерін тіркеу бөлімі" мемлекеттік мекемесінің басшысы Б.Өмірбековке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Қ.Әбілшеевке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