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35fb" w14:textId="fa63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Маңғыстау облысы Бейнеу аудандық мәслихатының 2016 жылғы 21 желтоқсанда № 8/70 шешімі. Маңғыстау облысы Әділет департаментінде 2017 жылғы 05 қаңтарда № 3235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2016 жылғы 29 қарашадағы </w:t>
      </w:r>
      <w:r>
        <w:rPr>
          <w:rFonts w:ascii="Times New Roman"/>
          <w:b w:val="false"/>
          <w:i w:val="false"/>
          <w:color w:val="000000"/>
          <w:sz w:val="28"/>
        </w:rPr>
        <w:t>"2017-2019 жылдарға арналған республикалық бюджет туралы"</w:t>
      </w:r>
      <w:r>
        <w:rPr>
          <w:rFonts w:ascii="Times New Roman"/>
          <w:b w:val="false"/>
          <w:i w:val="false"/>
          <w:color w:val="000000"/>
          <w:sz w:val="28"/>
        </w:rPr>
        <w:t xml:space="preserve"> Заңдарына, Маңғыстау облыстық мәслихатының 2016 жылғы 8 желтоқсандағы </w:t>
      </w:r>
      <w:r>
        <w:rPr>
          <w:rFonts w:ascii="Times New Roman"/>
          <w:b w:val="false"/>
          <w:i w:val="false"/>
          <w:color w:val="000000"/>
          <w:sz w:val="28"/>
        </w:rPr>
        <w:t>№ 6/65</w:t>
      </w:r>
      <w:r>
        <w:rPr>
          <w:rFonts w:ascii="Times New Roman"/>
          <w:b w:val="false"/>
          <w:i w:val="false"/>
          <w:color w:val="000000"/>
          <w:sz w:val="28"/>
        </w:rPr>
        <w:t xml:space="preserve"> "2017-2019 жылдарға арналған облыстық бюджет туралы" (нормативтік құқықтық актілерді мемлекеттік тіркеу Тізілімінде № 3228 болып тіркелген) шешіміне сәйкес, Бейнеу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1. 2017-2019 жылдарға арналған аудандық бюджет тиісінше 1 қосымшасына сәйкес, оның ішінде 2017 жылға келесідей көлемде:</w:t>
      </w:r>
    </w:p>
    <w:bookmarkStart w:name="z4" w:id="1"/>
    <w:p>
      <w:pPr>
        <w:spacing w:after="0"/>
        <w:ind w:left="0"/>
        <w:jc w:val="both"/>
      </w:pPr>
      <w:r>
        <w:rPr>
          <w:rFonts w:ascii="Times New Roman"/>
          <w:b w:val="false"/>
          <w:i w:val="false"/>
          <w:color w:val="000000"/>
          <w:sz w:val="28"/>
        </w:rPr>
        <w:t>
      кірістер – 7866031,8 мың теңге, оның ішінде:</w:t>
      </w:r>
    </w:p>
    <w:bookmarkEnd w:id="1"/>
    <w:bookmarkStart w:name="z5" w:id="2"/>
    <w:p>
      <w:pPr>
        <w:spacing w:after="0"/>
        <w:ind w:left="0"/>
        <w:jc w:val="both"/>
      </w:pPr>
      <w:r>
        <w:rPr>
          <w:rFonts w:ascii="Times New Roman"/>
          <w:b w:val="false"/>
          <w:i w:val="false"/>
          <w:color w:val="000000"/>
          <w:sz w:val="28"/>
        </w:rPr>
        <w:t>
      салықтық түсімдер бойынша – 2854211,0 мың теңге;</w:t>
      </w:r>
    </w:p>
    <w:bookmarkEnd w:id="2"/>
    <w:bookmarkStart w:name="z6" w:id="3"/>
    <w:p>
      <w:pPr>
        <w:spacing w:after="0"/>
        <w:ind w:left="0"/>
        <w:jc w:val="both"/>
      </w:pPr>
      <w:r>
        <w:rPr>
          <w:rFonts w:ascii="Times New Roman"/>
          <w:b w:val="false"/>
          <w:i w:val="false"/>
          <w:color w:val="000000"/>
          <w:sz w:val="28"/>
        </w:rPr>
        <w:t>
      салықтық емес түсімдер бойынша – 19593,4 мың теңге;</w:t>
      </w:r>
    </w:p>
    <w:bookmarkEnd w:id="3"/>
    <w:bookmarkStart w:name="z7" w:id="4"/>
    <w:p>
      <w:pPr>
        <w:spacing w:after="0"/>
        <w:ind w:left="0"/>
        <w:jc w:val="both"/>
      </w:pPr>
      <w:r>
        <w:rPr>
          <w:rFonts w:ascii="Times New Roman"/>
          <w:b w:val="false"/>
          <w:i w:val="false"/>
          <w:color w:val="000000"/>
          <w:sz w:val="28"/>
        </w:rPr>
        <w:t>
      негізгі капиталды сатудан түсетін түсімдер бойынша – 206568,0 мың теңге;</w:t>
      </w:r>
    </w:p>
    <w:bookmarkEnd w:id="4"/>
    <w:bookmarkStart w:name="z8" w:id="5"/>
    <w:p>
      <w:pPr>
        <w:spacing w:after="0"/>
        <w:ind w:left="0"/>
        <w:jc w:val="both"/>
      </w:pPr>
      <w:r>
        <w:rPr>
          <w:rFonts w:ascii="Times New Roman"/>
          <w:b w:val="false"/>
          <w:i w:val="false"/>
          <w:color w:val="000000"/>
          <w:sz w:val="28"/>
        </w:rPr>
        <w:t>
      трансферттердің түсімдері бойынша – 4785659,4 мың теңге;</w:t>
      </w:r>
    </w:p>
    <w:bookmarkEnd w:id="5"/>
    <w:bookmarkStart w:name="z9" w:id="6"/>
    <w:p>
      <w:pPr>
        <w:spacing w:after="0"/>
        <w:ind w:left="0"/>
        <w:jc w:val="both"/>
      </w:pPr>
      <w:r>
        <w:rPr>
          <w:rFonts w:ascii="Times New Roman"/>
          <w:b w:val="false"/>
          <w:i w:val="false"/>
          <w:color w:val="000000"/>
          <w:sz w:val="28"/>
        </w:rPr>
        <w:t>
      шығындар – 7951330,5 мың теңге;</w:t>
      </w:r>
    </w:p>
    <w:bookmarkEnd w:id="6"/>
    <w:bookmarkStart w:name="z10" w:id="7"/>
    <w:p>
      <w:pPr>
        <w:spacing w:after="0"/>
        <w:ind w:left="0"/>
        <w:jc w:val="both"/>
      </w:pPr>
      <w:r>
        <w:rPr>
          <w:rFonts w:ascii="Times New Roman"/>
          <w:b w:val="false"/>
          <w:i w:val="false"/>
          <w:color w:val="000000"/>
          <w:sz w:val="28"/>
        </w:rPr>
        <w:t>
      таза бюджеттік кредиттеу – -28315,1 мың теңге, оның ішінде:</w:t>
      </w:r>
    </w:p>
    <w:bookmarkEnd w:id="7"/>
    <w:bookmarkStart w:name="z11" w:id="8"/>
    <w:p>
      <w:pPr>
        <w:spacing w:after="0"/>
        <w:ind w:left="0"/>
        <w:jc w:val="both"/>
      </w:pPr>
      <w:r>
        <w:rPr>
          <w:rFonts w:ascii="Times New Roman"/>
          <w:b w:val="false"/>
          <w:i w:val="false"/>
          <w:color w:val="000000"/>
          <w:sz w:val="28"/>
        </w:rPr>
        <w:t>
      бюджеттік кредиттер – 10211,0 мың теңге;</w:t>
      </w:r>
    </w:p>
    <w:bookmarkEnd w:id="8"/>
    <w:bookmarkStart w:name="z12" w:id="9"/>
    <w:p>
      <w:pPr>
        <w:spacing w:after="0"/>
        <w:ind w:left="0"/>
        <w:jc w:val="both"/>
      </w:pPr>
      <w:r>
        <w:rPr>
          <w:rFonts w:ascii="Times New Roman"/>
          <w:b w:val="false"/>
          <w:i w:val="false"/>
          <w:color w:val="000000"/>
          <w:sz w:val="28"/>
        </w:rPr>
        <w:t>
      бюджеттік кредиттерді өтеу – 38526,1 мың теңге;</w:t>
      </w:r>
    </w:p>
    <w:bookmarkEnd w:id="9"/>
    <w:bookmarkStart w:name="z13" w:id="10"/>
    <w:p>
      <w:pPr>
        <w:spacing w:after="0"/>
        <w:ind w:left="0"/>
        <w:jc w:val="both"/>
      </w:pPr>
      <w:r>
        <w:rPr>
          <w:rFonts w:ascii="Times New Roman"/>
          <w:b w:val="false"/>
          <w:i w:val="false"/>
          <w:color w:val="000000"/>
          <w:sz w:val="28"/>
        </w:rPr>
        <w:t>
      қаржы активтерімен операциялар бойынша сальдо – 0 теңге, оның ішінде:</w:t>
      </w:r>
    </w:p>
    <w:bookmarkEnd w:id="10"/>
    <w:bookmarkStart w:name="z14" w:id="11"/>
    <w:p>
      <w:pPr>
        <w:spacing w:after="0"/>
        <w:ind w:left="0"/>
        <w:jc w:val="both"/>
      </w:pPr>
      <w:r>
        <w:rPr>
          <w:rFonts w:ascii="Times New Roman"/>
          <w:b w:val="false"/>
          <w:i w:val="false"/>
          <w:color w:val="000000"/>
          <w:sz w:val="28"/>
        </w:rPr>
        <w:t>
       қаржы активтерін сатып алу – 0 теңге;</w:t>
      </w:r>
    </w:p>
    <w:bookmarkEnd w:id="11"/>
    <w:bookmarkStart w:name="z15" w:id="12"/>
    <w:p>
      <w:pPr>
        <w:spacing w:after="0"/>
        <w:ind w:left="0"/>
        <w:jc w:val="both"/>
      </w:pPr>
      <w:r>
        <w:rPr>
          <w:rFonts w:ascii="Times New Roman"/>
          <w:b w:val="false"/>
          <w:i w:val="false"/>
          <w:color w:val="000000"/>
          <w:sz w:val="28"/>
        </w:rPr>
        <w:t xml:space="preserve">
       мемлекеттің қаржы активтерін сатудан түсетін түсімдер – 0 теңге; </w:t>
      </w:r>
    </w:p>
    <w:bookmarkEnd w:id="12"/>
    <w:bookmarkStart w:name="z16" w:id="13"/>
    <w:p>
      <w:pPr>
        <w:spacing w:after="0"/>
        <w:ind w:left="0"/>
        <w:jc w:val="both"/>
      </w:pPr>
      <w:r>
        <w:rPr>
          <w:rFonts w:ascii="Times New Roman"/>
          <w:b w:val="false"/>
          <w:i w:val="false"/>
          <w:color w:val="000000"/>
          <w:sz w:val="28"/>
        </w:rPr>
        <w:t>
      бюджет тапшылығы (профициті) – -56983,6 мың теңге;</w:t>
      </w:r>
    </w:p>
    <w:bookmarkEnd w:id="13"/>
    <w:bookmarkStart w:name="z17" w:id="14"/>
    <w:p>
      <w:pPr>
        <w:spacing w:after="0"/>
        <w:ind w:left="0"/>
        <w:jc w:val="both"/>
      </w:pPr>
      <w:r>
        <w:rPr>
          <w:rFonts w:ascii="Times New Roman"/>
          <w:b w:val="false"/>
          <w:i w:val="false"/>
          <w:color w:val="000000"/>
          <w:sz w:val="28"/>
        </w:rPr>
        <w:t xml:space="preserve">
      бюджет тапшылығын қаржыландыру (профицитін пайдалану) – </w:t>
      </w:r>
    </w:p>
    <w:bookmarkEnd w:id="14"/>
    <w:p>
      <w:pPr>
        <w:spacing w:after="0"/>
        <w:ind w:left="0"/>
        <w:jc w:val="both"/>
      </w:pPr>
      <w:r>
        <w:rPr>
          <w:rFonts w:ascii="Times New Roman"/>
          <w:b w:val="false"/>
          <w:i w:val="false"/>
          <w:color w:val="000000"/>
          <w:sz w:val="28"/>
        </w:rPr>
        <w:t>
      56983,6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Маңғыстау облысы Бейнеу аудандық мәслихатының 28.11.2017 </w:t>
      </w:r>
      <w:r>
        <w:rPr>
          <w:rFonts w:ascii="Times New Roman"/>
          <w:b w:val="false"/>
          <w:i w:val="false"/>
          <w:color w:val="ff0000"/>
          <w:sz w:val="28"/>
        </w:rPr>
        <w:t xml:space="preserve">№ 19/153 </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Облыстық бюджеттен 2017 жылға аудан бюджетіне 3894605,0 мың теңге субвенция бөлінгені қаперге алынсын.</w:t>
      </w:r>
    </w:p>
    <w:bookmarkEnd w:id="15"/>
    <w:bookmarkStart w:name="z18"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2017 жылға арналған аудан бюджетіне кірістерді бөлу нормативтері мынадай көлемде белгіленсін:</w:t>
      </w:r>
    </w:p>
    <w:bookmarkEnd w:id="16"/>
    <w:bookmarkStart w:name="z21" w:id="17"/>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 26,6 пайыз;</w:t>
      </w:r>
    </w:p>
    <w:bookmarkEnd w:id="17"/>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 – 100 пайыз;</w:t>
      </w:r>
    </w:p>
    <w:p>
      <w:pPr>
        <w:spacing w:after="0"/>
        <w:ind w:left="0"/>
        <w:jc w:val="both"/>
      </w:pPr>
      <w:r>
        <w:rPr>
          <w:rFonts w:ascii="Times New Roman"/>
          <w:b w:val="false"/>
          <w:i w:val="false"/>
          <w:color w:val="000000"/>
          <w:sz w:val="28"/>
        </w:rPr>
        <w:t>
      3) төлем көзiнен салық салынбайтын шетелдiк азаматтар табыстарынан ұсталатын жеке табыс салығы 100 – пайыз;</w:t>
      </w:r>
    </w:p>
    <w:p>
      <w:pPr>
        <w:spacing w:after="0"/>
        <w:ind w:left="0"/>
        <w:jc w:val="both"/>
      </w:pPr>
      <w:r>
        <w:rPr>
          <w:rFonts w:ascii="Times New Roman"/>
          <w:b w:val="false"/>
          <w:i w:val="false"/>
          <w:color w:val="000000"/>
          <w:sz w:val="28"/>
        </w:rPr>
        <w:t>
      4) әлеуметтік салық – 26,5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облысы Бейнеу аудандық мәслихатының 15.08.2017 </w:t>
      </w:r>
      <w:r>
        <w:rPr>
          <w:rFonts w:ascii="Times New Roman"/>
          <w:b w:val="false"/>
          <w:i w:val="false"/>
          <w:color w:val="ff0000"/>
          <w:sz w:val="28"/>
        </w:rPr>
        <w:t>№ 15/131</w:t>
      </w:r>
      <w:r>
        <w:rPr>
          <w:rFonts w:ascii="Times New Roman"/>
          <w:b w:val="false"/>
          <w:i w:val="false"/>
          <w:color w:val="ff0000"/>
          <w:sz w:val="28"/>
        </w:rPr>
        <w:t xml:space="preserve"> шешімімен (01.01.2017 бастап қолданысқа енгізіледі); өзгерістер енгізілді Маңғыстау облысы Бейнеу аудандық мәслихатының 28.11.2017 </w:t>
      </w:r>
      <w:r>
        <w:rPr>
          <w:rFonts w:ascii="Times New Roman"/>
          <w:b w:val="false"/>
          <w:i w:val="false"/>
          <w:color w:val="ff0000"/>
          <w:sz w:val="28"/>
        </w:rPr>
        <w:t>№ 19/153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4. Аудан әкімдігінің резерві 2000,0 мың теңге мөлшерінде бекітілсін.</w:t>
      </w:r>
    </w:p>
    <w:bookmarkEnd w:id="18"/>
    <w:bookmarkStart w:name="z24" w:id="19"/>
    <w:p>
      <w:pPr>
        <w:spacing w:after="0"/>
        <w:ind w:left="0"/>
        <w:jc w:val="both"/>
      </w:pPr>
      <w:r>
        <w:rPr>
          <w:rFonts w:ascii="Times New Roman"/>
          <w:b w:val="false"/>
          <w:i w:val="false"/>
          <w:color w:val="000000"/>
          <w:sz w:val="28"/>
        </w:rPr>
        <w:t>
      5. Жоғары тұрған бюджеттерден төмендегідей ағымдағы нысаналы трансферттер, нысаналы даму трансферттері және бюджеттік кредиттер бөлінгені қаперге алынсын:</w:t>
      </w:r>
    </w:p>
    <w:bookmarkEnd w:id="19"/>
    <w:bookmarkStart w:name="z27" w:id="20"/>
    <w:p>
      <w:pPr>
        <w:spacing w:after="0"/>
        <w:ind w:left="0"/>
        <w:jc w:val="both"/>
      </w:pPr>
      <w:r>
        <w:rPr>
          <w:rFonts w:ascii="Times New Roman"/>
          <w:b w:val="false"/>
          <w:i w:val="false"/>
          <w:color w:val="000000"/>
          <w:sz w:val="28"/>
        </w:rPr>
        <w:t>
      үш деңгейлі жүйе бойынша біліктілігін арттырудан өткен мұғалімдерге және олардың оқуы кезінде негізгі қызметкердің орнын ауыстырған мұғалімдерге қосымша ақы төлеуге - 4071,0 мың теңге;</w:t>
      </w:r>
    </w:p>
    <w:bookmarkEnd w:id="20"/>
    <w:bookmarkStart w:name="z27" w:id="21"/>
    <w:p>
      <w:pPr>
        <w:spacing w:after="0"/>
        <w:ind w:left="0"/>
        <w:jc w:val="both"/>
      </w:pPr>
      <w:r>
        <w:rPr>
          <w:rFonts w:ascii="Times New Roman"/>
          <w:b w:val="false"/>
          <w:i w:val="false"/>
          <w:color w:val="000000"/>
          <w:sz w:val="28"/>
        </w:rPr>
        <w:t>
      "Өрлеу" жобасы бойынша шартты ақшалай көмекті енгізуге - 8640,0 мың теңге;</w:t>
      </w:r>
    </w:p>
    <w:bookmarkEnd w:id="21"/>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- 21849,4 мың теңге;</w:t>
      </w:r>
    </w:p>
    <w:bookmarkStart w:name="z28" w:id="22"/>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кредиттерге – 10211,0 мың теңге;</w:t>
      </w:r>
    </w:p>
    <w:bookmarkEnd w:id="22"/>
    <w:bookmarkStart w:name="z29" w:id="23"/>
    <w:p>
      <w:pPr>
        <w:spacing w:after="0"/>
        <w:ind w:left="0"/>
        <w:jc w:val="both"/>
      </w:pPr>
      <w:r>
        <w:rPr>
          <w:rFonts w:ascii="Times New Roman"/>
          <w:b w:val="false"/>
          <w:i w:val="false"/>
          <w:color w:val="000000"/>
          <w:sz w:val="28"/>
        </w:rPr>
        <w:t xml:space="preserve">
      елді мекендердегі сумен жабдықтау және су бұру жүйелерін дамыту бюджеттік бағдарламасы бойынша Боранқұл және Сарға селоларында су тазарту имаратын және кентішілік су құбырын салу – 337497,0 мың теңге; </w:t>
      </w:r>
    </w:p>
    <w:bookmarkEnd w:id="23"/>
    <w:bookmarkStart w:name="z30" w:id="24"/>
    <w:p>
      <w:pPr>
        <w:spacing w:after="0"/>
        <w:ind w:left="0"/>
        <w:jc w:val="both"/>
      </w:pPr>
      <w:r>
        <w:rPr>
          <w:rFonts w:ascii="Times New Roman"/>
          <w:b w:val="false"/>
          <w:i w:val="false"/>
          <w:color w:val="000000"/>
          <w:sz w:val="28"/>
        </w:rPr>
        <w:t>
      облыстық бюджеттен бірінші сынып оқушыларын ыстық тамақпен қамтамасыз ету және жалпыға бiрдей мiндеттi орта бiлiм қорының шығындарына – 108250,0 мың теңге;</w:t>
      </w:r>
    </w:p>
    <w:bookmarkEnd w:id="24"/>
    <w:bookmarkStart w:name="z31" w:id="25"/>
    <w:p>
      <w:pPr>
        <w:spacing w:after="0"/>
        <w:ind w:left="0"/>
        <w:jc w:val="both"/>
      </w:pPr>
      <w:r>
        <w:rPr>
          <w:rFonts w:ascii="Times New Roman"/>
          <w:b w:val="false"/>
          <w:i w:val="false"/>
          <w:color w:val="000000"/>
          <w:sz w:val="28"/>
        </w:rPr>
        <w:t>
      облыстық бюджеттен коммуналдық тұрғын үй қорының тұрғын үйін жобалау және (немесе) салу, реконструкциялау бюджеттік бағдарламасына – 40422,0 мың теңге;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абзац алынып тасталды - Маңғыстау облысы Бейнеу аудандық мәслихатының 28.11.2017 №19/153 шешімімен.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облыстық бюджеттен коммуналдық шаруашылығын дамыту бюджеттік бағдарламасына – 2800,0 мың теңге;</w:t>
      </w:r>
    </w:p>
    <w:bookmarkEnd w:id="26"/>
    <w:bookmarkStart w:name="z34" w:id="27"/>
    <w:p>
      <w:pPr>
        <w:spacing w:after="0"/>
        <w:ind w:left="0"/>
        <w:jc w:val="both"/>
      </w:pPr>
      <w:r>
        <w:rPr>
          <w:rFonts w:ascii="Times New Roman"/>
          <w:b w:val="false"/>
          <w:i w:val="false"/>
          <w:color w:val="000000"/>
          <w:sz w:val="28"/>
        </w:rPr>
        <w:t>
      облыстық бюджеттен ауылдық елді мекендердегі сумен жабдықтау және су бұру жүйелерін дамыту бюджеттік бағдарламасы бойынша – 268691,0 мың теңге;</w:t>
      </w:r>
    </w:p>
    <w:bookmarkEnd w:id="27"/>
    <w:bookmarkStart w:name="z35" w:id="28"/>
    <w:p>
      <w:pPr>
        <w:spacing w:after="0"/>
        <w:ind w:left="0"/>
        <w:jc w:val="both"/>
      </w:pPr>
      <w:r>
        <w:rPr>
          <w:rFonts w:ascii="Times New Roman"/>
          <w:b w:val="false"/>
          <w:i w:val="false"/>
          <w:color w:val="000000"/>
          <w:sz w:val="28"/>
        </w:rPr>
        <w:t>
      облыстық бюджеттен аудандық маңызы бар қалаларда, кенттерде, ауылдарда, ауылдық округтерде автомобиль жолдарын инфрақұрылымын дамыту бюджеттік бағдарламасына – 67654,0 мың теңге;</w:t>
      </w:r>
    </w:p>
    <w:bookmarkEnd w:id="28"/>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бағдарламасы аясында, еңбек нарығын дамытуға бағытталған іс-шараларды жүзеге асыруға - 31180,0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Маңғыстау облысы Бейнеу аудандық мәслихатының 15.08.2017 </w:t>
      </w:r>
      <w:r>
        <w:rPr>
          <w:rFonts w:ascii="Times New Roman"/>
          <w:b w:val="false"/>
          <w:i w:val="false"/>
          <w:color w:val="ff0000"/>
          <w:sz w:val="28"/>
        </w:rPr>
        <w:t>№ 15/131</w:t>
      </w:r>
      <w:r>
        <w:rPr>
          <w:rFonts w:ascii="Times New Roman"/>
          <w:b w:val="false"/>
          <w:i w:val="false"/>
          <w:color w:val="ff0000"/>
          <w:sz w:val="28"/>
        </w:rPr>
        <w:t xml:space="preserve"> (01.01.2017 бастап қолданысқа енгізіледі); 28.11.2017 </w:t>
      </w:r>
      <w:r>
        <w:rPr>
          <w:rFonts w:ascii="Times New Roman"/>
          <w:b w:val="false"/>
          <w:i w:val="false"/>
          <w:color w:val="ff0000"/>
          <w:sz w:val="28"/>
        </w:rPr>
        <w:t>№ 19/153</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139 бабының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29"/>
    <w:bookmarkStart w:name="z37" w:id="30"/>
    <w:p>
      <w:pPr>
        <w:spacing w:after="0"/>
        <w:ind w:left="0"/>
        <w:jc w:val="both"/>
      </w:pPr>
      <w:r>
        <w:rPr>
          <w:rFonts w:ascii="Times New Roman"/>
          <w:b w:val="false"/>
          <w:i w:val="false"/>
          <w:color w:val="000000"/>
          <w:sz w:val="28"/>
        </w:rPr>
        <w:t>
      7.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12100 теңге мөлшерінде әлеуметтік көмек белгіленсін.</w:t>
      </w:r>
    </w:p>
    <w:bookmarkEnd w:id="30"/>
    <w:bookmarkStart w:name="z38" w:id="31"/>
    <w:p>
      <w:pPr>
        <w:spacing w:after="0"/>
        <w:ind w:left="0"/>
        <w:jc w:val="both"/>
      </w:pPr>
      <w:r>
        <w:rPr>
          <w:rFonts w:ascii="Times New Roman"/>
          <w:b w:val="false"/>
          <w:i w:val="false"/>
          <w:color w:val="000000"/>
          <w:sz w:val="28"/>
        </w:rPr>
        <w:t xml:space="preserve">
      8. "2017-2019 жылдарға арналған бюджеттік инвестициялық жобаларды (бағдарламаларды) іске асыруға бағытталған аудандық бюджеттің бюджеттік даму бағдарламаларының тізбесі" қоса беріліп отырған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бекітілсін.</w:t>
      </w:r>
    </w:p>
    <w:bookmarkEnd w:id="31"/>
    <w:bookmarkStart w:name="z39" w:id="32"/>
    <w:p>
      <w:pPr>
        <w:spacing w:after="0"/>
        <w:ind w:left="0"/>
        <w:jc w:val="both"/>
      </w:pPr>
      <w:r>
        <w:rPr>
          <w:rFonts w:ascii="Times New Roman"/>
          <w:b w:val="false"/>
          <w:i w:val="false"/>
          <w:color w:val="000000"/>
          <w:sz w:val="28"/>
        </w:rPr>
        <w:t xml:space="preserve">
      9. "2017 жылға арналған аудандық бюджеттің атқарылу процесінде секвестрлеуге жатпайтын бюджеттік бағдарлама тізбесі" қоса беріліп отырған </w:t>
      </w:r>
      <w:r>
        <w:rPr>
          <w:rFonts w:ascii="Times New Roman"/>
          <w:b w:val="false"/>
          <w:i w:val="false"/>
          <w:color w:val="000000"/>
          <w:sz w:val="28"/>
        </w:rPr>
        <w:t>7 - қосымшаға</w:t>
      </w:r>
      <w:r>
        <w:rPr>
          <w:rFonts w:ascii="Times New Roman"/>
          <w:b w:val="false"/>
          <w:i w:val="false"/>
          <w:color w:val="000000"/>
          <w:sz w:val="28"/>
        </w:rPr>
        <w:t xml:space="preserve"> сәйкес белгіленсін.</w:t>
      </w:r>
    </w:p>
    <w:bookmarkEnd w:id="32"/>
    <w:bookmarkStart w:name="z40" w:id="33"/>
    <w:p>
      <w:pPr>
        <w:spacing w:after="0"/>
        <w:ind w:left="0"/>
        <w:jc w:val="both"/>
      </w:pPr>
      <w:r>
        <w:rPr>
          <w:rFonts w:ascii="Times New Roman"/>
          <w:b w:val="false"/>
          <w:i w:val="false"/>
          <w:color w:val="000000"/>
          <w:sz w:val="28"/>
        </w:rPr>
        <w:t xml:space="preserve">
      10. "2017 жылға арналған әрбір қаладағы ауданның, аудандық маңызы бар қаланың, кенттің, ауылдың, ауылдық округтің бюджеттік бағдарламаларының тізбесі" қоса беріліп отырған </w:t>
      </w:r>
      <w:r>
        <w:rPr>
          <w:rFonts w:ascii="Times New Roman"/>
          <w:b w:val="false"/>
          <w:i w:val="false"/>
          <w:color w:val="000000"/>
          <w:sz w:val="28"/>
        </w:rPr>
        <w:t>8 - қосымшаға</w:t>
      </w:r>
      <w:r>
        <w:rPr>
          <w:rFonts w:ascii="Times New Roman"/>
          <w:b w:val="false"/>
          <w:i w:val="false"/>
          <w:color w:val="000000"/>
          <w:sz w:val="28"/>
        </w:rPr>
        <w:t xml:space="preserve"> сәйкес жүзеге асырылады.</w:t>
      </w:r>
    </w:p>
    <w:bookmarkEnd w:id="33"/>
    <w:bookmarkStart w:name="z41" w:id="34"/>
    <w:p>
      <w:pPr>
        <w:spacing w:after="0"/>
        <w:ind w:left="0"/>
        <w:jc w:val="both"/>
      </w:pPr>
      <w:r>
        <w:rPr>
          <w:rFonts w:ascii="Times New Roman"/>
          <w:b w:val="false"/>
          <w:i w:val="false"/>
          <w:color w:val="000000"/>
          <w:sz w:val="28"/>
        </w:rPr>
        <w:t xml:space="preserve">
      11. "2017 жылға арналған жергілікті өзін-өзі басқару органдарына берілетін трансферттер көлемі" қоса беріліп отырған </w:t>
      </w:r>
      <w:r>
        <w:rPr>
          <w:rFonts w:ascii="Times New Roman"/>
          <w:b w:val="false"/>
          <w:i w:val="false"/>
          <w:color w:val="000000"/>
          <w:sz w:val="28"/>
        </w:rPr>
        <w:t>9 - қосымшаға</w:t>
      </w:r>
      <w:r>
        <w:rPr>
          <w:rFonts w:ascii="Times New Roman"/>
          <w:b w:val="false"/>
          <w:i w:val="false"/>
          <w:color w:val="000000"/>
          <w:sz w:val="28"/>
        </w:rPr>
        <w:t xml:space="preserve"> сәйкес жүзеге асырылады.</w:t>
      </w:r>
    </w:p>
    <w:bookmarkEnd w:id="34"/>
    <w:bookmarkStart w:name="z42" w:id="35"/>
    <w:p>
      <w:pPr>
        <w:spacing w:after="0"/>
        <w:ind w:left="0"/>
        <w:jc w:val="both"/>
      </w:pPr>
      <w:r>
        <w:rPr>
          <w:rFonts w:ascii="Times New Roman"/>
          <w:b w:val="false"/>
          <w:i w:val="false"/>
          <w:color w:val="000000"/>
          <w:sz w:val="28"/>
        </w:rPr>
        <w:t xml:space="preserve">
      12. "2017 жылы әлеуметтік қолдау шаралары ұсынылатын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 тізбесі" қоса беріліп отырған </w:t>
      </w:r>
      <w:r>
        <w:rPr>
          <w:rFonts w:ascii="Times New Roman"/>
          <w:b w:val="false"/>
          <w:i w:val="false"/>
          <w:color w:val="000000"/>
          <w:sz w:val="28"/>
        </w:rPr>
        <w:t xml:space="preserve">10 - қосымшаға </w:t>
      </w:r>
      <w:r>
        <w:rPr>
          <w:rFonts w:ascii="Times New Roman"/>
          <w:b w:val="false"/>
          <w:i w:val="false"/>
          <w:color w:val="000000"/>
          <w:sz w:val="28"/>
        </w:rPr>
        <w:t xml:space="preserve"> сәйкес жүзеге асырылады.</w:t>
      </w:r>
    </w:p>
    <w:bookmarkEnd w:id="35"/>
    <w:bookmarkStart w:name="z43" w:id="36"/>
    <w:p>
      <w:pPr>
        <w:spacing w:after="0"/>
        <w:ind w:left="0"/>
        <w:jc w:val="both"/>
      </w:pPr>
      <w:r>
        <w:rPr>
          <w:rFonts w:ascii="Times New Roman"/>
          <w:b w:val="false"/>
          <w:i w:val="false"/>
          <w:color w:val="000000"/>
          <w:sz w:val="28"/>
        </w:rPr>
        <w:t>
      13. "Бейнеу аудандық мәслихатының аппараты" мемлекеттік мекемесі (Б.Түйешиев) осы шешімнің әділет органдарында мемлекеттік тіркелуін, оның бұқаралық ақпарат құралдарында және "Әділет" ақпараттық – құқықтық жүйесінде ресми жариялануын қамтамасыз етсін.</w:t>
      </w:r>
    </w:p>
    <w:bookmarkEnd w:id="36"/>
    <w:bookmarkStart w:name="z44" w:id="37"/>
    <w:p>
      <w:pPr>
        <w:spacing w:after="0"/>
        <w:ind w:left="0"/>
        <w:jc w:val="both"/>
      </w:pPr>
      <w:r>
        <w:rPr>
          <w:rFonts w:ascii="Times New Roman"/>
          <w:b w:val="false"/>
          <w:i w:val="false"/>
          <w:color w:val="000000"/>
          <w:sz w:val="28"/>
        </w:rPr>
        <w:t xml:space="preserve">
      14. Осы шешімнің орындалысын бақылау аудан әкімінің орынбасары Қ.Әбілшеевке жүктелсін. </w:t>
      </w:r>
    </w:p>
    <w:bookmarkEnd w:id="37"/>
    <w:bookmarkStart w:name="z45" w:id="38"/>
    <w:p>
      <w:pPr>
        <w:spacing w:after="0"/>
        <w:ind w:left="0"/>
        <w:jc w:val="both"/>
      </w:pPr>
      <w:r>
        <w:rPr>
          <w:rFonts w:ascii="Times New Roman"/>
          <w:b w:val="false"/>
          <w:i w:val="false"/>
          <w:color w:val="000000"/>
          <w:sz w:val="28"/>
        </w:rPr>
        <w:t>
      15. Осы шешім 2017 жылдың 1 қаңтарынан бастап қолданысқа енгізілсін.</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Ж.Қайранов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"Бейнеу аудандық экономика және қаржы бөлімі" </w:t>
      </w:r>
    </w:p>
    <w:p>
      <w:pPr>
        <w:spacing w:after="0"/>
        <w:ind w:left="0"/>
        <w:jc w:val="both"/>
      </w:pPr>
      <w:r>
        <w:rPr>
          <w:rFonts w:ascii="Times New Roman"/>
          <w:b w:val="false"/>
          <w:i w:val="false"/>
          <w:color w:val="000000"/>
          <w:sz w:val="28"/>
        </w:rPr>
        <w:t>
      мемлекеттік мекемесі басшысының міндетін атқарушы</w:t>
      </w:r>
    </w:p>
    <w:p>
      <w:pPr>
        <w:spacing w:after="0"/>
        <w:ind w:left="0"/>
        <w:jc w:val="both"/>
      </w:pPr>
      <w:r>
        <w:rPr>
          <w:rFonts w:ascii="Times New Roman"/>
          <w:b w:val="false"/>
          <w:i w:val="false"/>
          <w:color w:val="000000"/>
          <w:sz w:val="28"/>
        </w:rPr>
        <w:t>
      Е.Қадіров</w:t>
      </w:r>
    </w:p>
    <w:p>
      <w:pPr>
        <w:spacing w:after="0"/>
        <w:ind w:left="0"/>
        <w:jc w:val="both"/>
      </w:pPr>
      <w:r>
        <w:rPr>
          <w:rFonts w:ascii="Times New Roman"/>
          <w:b w:val="false"/>
          <w:i w:val="false"/>
          <w:color w:val="000000"/>
          <w:sz w:val="28"/>
        </w:rPr>
        <w:t>
      " 21"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21 желтоқсандағы №</w:t>
            </w:r>
            <w:r>
              <w:br/>
            </w:r>
            <w:r>
              <w:rPr>
                <w:rFonts w:ascii="Times New Roman"/>
                <w:b w:val="false"/>
                <w:i w:val="false"/>
                <w:color w:val="000000"/>
                <w:sz w:val="20"/>
              </w:rPr>
              <w:t>8/70 шешімге 1 қосымша</w:t>
            </w:r>
          </w:p>
        </w:tc>
      </w:tr>
    </w:tbl>
    <w:p>
      <w:pPr>
        <w:spacing w:after="0"/>
        <w:ind w:left="0"/>
        <w:jc w:val="left"/>
      </w:pPr>
      <w:r>
        <w:rPr>
          <w:rFonts w:ascii="Times New Roman"/>
          <w:b/>
          <w:i w:val="false"/>
          <w:color w:val="000000"/>
        </w:rPr>
        <w:t xml:space="preserve"> 2017 жылға арналған аудандық бюджет туралы</w:t>
      </w:r>
    </w:p>
    <w:p>
      <w:pPr>
        <w:spacing w:after="0"/>
        <w:ind w:left="0"/>
        <w:jc w:val="both"/>
      </w:pPr>
      <w:r>
        <w:rPr>
          <w:rFonts w:ascii="Times New Roman"/>
          <w:b w:val="false"/>
          <w:i w:val="false"/>
          <w:color w:val="ff0000"/>
          <w:sz w:val="28"/>
        </w:rPr>
        <w:t>
      Ескерту. 1-қосымша жаңа редакцияда - Маңғыстау облысы Бейнеу аудандық мәслихатының 28.11.2017 № 19/153 шешімімен (01.01.2017 бастап қолданысқа енгізіледі).</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133"/>
        <w:gridCol w:w="1133"/>
        <w:gridCol w:w="118"/>
        <w:gridCol w:w="6009"/>
        <w:gridCol w:w="30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7 866 031,8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2 854 211,0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261 271,0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261 271,0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2 401 258,0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2 273 479,0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116 017,0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19 593,4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206 568,0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4 785 659,4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4 785 659,4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4 785 659,4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7 951 330,5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405 663,0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7 326,0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5 272 252,3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5 000 468,3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777 752,0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4 139 113,3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580 482,4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579 858,4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166 206,0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21 504,4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1 036 964,0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838 231,0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247 273,0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70 136,0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58 089,0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82 570,9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12 585,0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301 782,9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301 782,9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290 885,9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287 984,9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2 114,8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-28 315,1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10 211,0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38 526,1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-56 983,6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56 983,6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38 526,1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85 298,7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85 298,7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85 298,7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21 желтоқсандағы №</w:t>
            </w:r>
            <w:r>
              <w:br/>
            </w:r>
            <w:r>
              <w:rPr>
                <w:rFonts w:ascii="Times New Roman"/>
                <w:b w:val="false"/>
                <w:i w:val="false"/>
                <w:color w:val="000000"/>
                <w:sz w:val="20"/>
              </w:rPr>
              <w:t>8/70 шешімге 2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28"/>
        <w:gridCol w:w="1128"/>
        <w:gridCol w:w="266"/>
        <w:gridCol w:w="5593"/>
        <w:gridCol w:w="3355"/>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 Сын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10 543 390,0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w:t>
            </w:r>
            <w:r>
              <w:rPr>
                <w:rFonts w:ascii="Times New Roman"/>
                <w:b/>
                <w:i w:val="false"/>
                <w:color w:val="000000"/>
                <w:sz w:val="20"/>
              </w:rPr>
              <w:t>қтық түсімдер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3 180 863,0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590 516,0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590 516,0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1 818 248,0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1 708 322,0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21 139,0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7 323 246,0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7 323 246,0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7 323 246,0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 топ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10 543 390,0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459 822,0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селосы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селолық округі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ауылдық округі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селолық округі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селолық округі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селолық округі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селолық округі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селолық округі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6 342 817,0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5 057 007,0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771 003,0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4 206 293,0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657 695,0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657 695,0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2 100 051,0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1 911 356,0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282 057,0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1 629 299,0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селосы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селолық округі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селолық округі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селосы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селосы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593 103,0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78 437,0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87 967,0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14 096,0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263 479,0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w:t>
            </w:r>
            <w:r>
              <w:rPr>
                <w:rFonts w:ascii="Times New Roman"/>
                <w:b w:val="false"/>
                <w:i w:val="false"/>
                <w:color w:val="000000"/>
                <w:sz w:val="20"/>
              </w:rPr>
              <w:t xml:space="preserve"> </w:t>
            </w:r>
            <w:r>
              <w:rPr>
                <w:rFonts w:ascii="Times New Roman"/>
                <w:b/>
                <w:i w:val="false"/>
                <w:color w:val="000000"/>
                <w:sz w:val="20"/>
              </w:rPr>
              <w:t>БОЙЫНША САЛЬДО</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w:t>
            </w:r>
            <w:r>
              <w:rPr>
                <w:rFonts w:ascii="Times New Roman"/>
                <w:b w:val="false"/>
                <w:i w:val="false"/>
                <w:color w:val="000000"/>
                <w:sz w:val="20"/>
              </w:rPr>
              <w:t xml:space="preserve"> </w:t>
            </w:r>
            <w:r>
              <w:rPr>
                <w:rFonts w:ascii="Times New Roman"/>
                <w:b/>
                <w:i w:val="false"/>
                <w:color w:val="000000"/>
                <w:sz w:val="20"/>
              </w:rPr>
              <w:t xml:space="preserve">(ПРОФИЦИТІН ПАЙДАЛАНУ)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8/70 шешімге 3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156"/>
        <w:gridCol w:w="1156"/>
        <w:gridCol w:w="273"/>
        <w:gridCol w:w="5730"/>
        <w:gridCol w:w="3134"/>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 Сын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9 019 329,0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i w:val="false"/>
                <w:color w:val="000000"/>
                <w:sz w:val="20"/>
              </w:rPr>
              <w:t>тық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3 371 715,0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763 293,0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763 293,0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625 947,0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625 947,0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1 927 343,0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1 810 822,0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19 230,0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22 405,0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5 605 979,0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5 605 979,0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5 605 979,0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 топ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9 019 329,0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482 336,0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селосы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селолық округі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ауылдық округі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селолық округі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селолық округі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селолық округі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селолық округі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селолық округі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9 882,0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5 426 051,0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5 167 860,0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4 272 724,0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696 285,0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696 285,0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236 942,0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1 950 678,0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1 748 774,0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1 446 603,0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201 904,0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селосы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селолық округі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селолық округі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селосы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селосы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248 687,0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91 589,0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14 757,0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81 834,0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w:t>
            </w:r>
            <w:r>
              <w:rPr>
                <w:rFonts w:ascii="Times New Roman"/>
                <w:b w:val="false"/>
                <w:i w:val="false"/>
                <w:color w:val="000000"/>
                <w:sz w:val="20"/>
              </w:rPr>
              <w:t xml:space="preserve"> </w:t>
            </w:r>
            <w:r>
              <w:rPr>
                <w:rFonts w:ascii="Times New Roman"/>
                <w:b/>
                <w:i w:val="false"/>
                <w:color w:val="000000"/>
                <w:sz w:val="20"/>
              </w:rPr>
              <w:t>БОЙЫНША САЛЬДО</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w:t>
            </w:r>
            <w:r>
              <w:rPr>
                <w:rFonts w:ascii="Times New Roman"/>
                <w:b w:val="false"/>
                <w:i w:val="false"/>
                <w:color w:val="000000"/>
                <w:sz w:val="20"/>
              </w:rPr>
              <w:t xml:space="preserve"> </w:t>
            </w:r>
            <w:r>
              <w:rPr>
                <w:rFonts w:ascii="Times New Roman"/>
                <w:b/>
                <w:i w:val="false"/>
                <w:color w:val="000000"/>
                <w:sz w:val="20"/>
              </w:rPr>
              <w:t xml:space="preserve">(ПРОФИЦИТІН ПАЙДАЛАНУ)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8/70 шешімге 4 қосымша</w:t>
            </w:r>
          </w:p>
        </w:tc>
      </w:tr>
    </w:tbl>
    <w:p>
      <w:pPr>
        <w:spacing w:after="0"/>
        <w:ind w:left="0"/>
        <w:jc w:val="left"/>
      </w:pPr>
      <w:r>
        <w:rPr>
          <w:rFonts w:ascii="Times New Roman"/>
          <w:b/>
          <w:i w:val="false"/>
          <w:color w:val="000000"/>
        </w:rPr>
        <w:t xml:space="preserve"> 2017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497"/>
        <w:gridCol w:w="2497"/>
        <w:gridCol w:w="546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 топ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әкімшілі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8/70 шешімге 5 қосымша</w:t>
            </w:r>
          </w:p>
        </w:tc>
      </w:tr>
    </w:tbl>
    <w:p>
      <w:pPr>
        <w:spacing w:after="0"/>
        <w:ind w:left="0"/>
        <w:jc w:val="left"/>
      </w:pPr>
      <w:r>
        <w:rPr>
          <w:rFonts w:ascii="Times New Roman"/>
          <w:b/>
          <w:i w:val="false"/>
          <w:color w:val="000000"/>
        </w:rPr>
        <w:t xml:space="preserve"> 2018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497"/>
        <w:gridCol w:w="2497"/>
        <w:gridCol w:w="546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 топ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№8 /70 шешімге 6 қосымша</w:t>
            </w:r>
          </w:p>
        </w:tc>
      </w:tr>
    </w:tbl>
    <w:p>
      <w:pPr>
        <w:spacing w:after="0"/>
        <w:ind w:left="0"/>
        <w:jc w:val="left"/>
      </w:pPr>
      <w:r>
        <w:rPr>
          <w:rFonts w:ascii="Times New Roman"/>
          <w:b/>
          <w:i w:val="false"/>
          <w:color w:val="000000"/>
        </w:rPr>
        <w:t xml:space="preserve"> 2019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 топ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8/70 шешімге 7 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 топ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Әкiмші</w:t>
            </w:r>
            <w:r>
              <w:br/>
            </w:r>
            <w:r>
              <w:rPr>
                <w:rFonts w:ascii="Times New Roman"/>
                <w:b/>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w:t>
            </w:r>
            <w:r>
              <w:br/>
            </w:r>
            <w:r>
              <w:rPr>
                <w:rFonts w:ascii="Times New Roman"/>
                <w:b/>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8/70 шешімге 8 қосымша</w:t>
            </w:r>
          </w:p>
        </w:tc>
      </w:tr>
    </w:tbl>
    <w:p>
      <w:pPr>
        <w:spacing w:after="0"/>
        <w:ind w:left="0"/>
        <w:jc w:val="left"/>
      </w:pPr>
      <w:r>
        <w:rPr>
          <w:rFonts w:ascii="Times New Roman"/>
          <w:b/>
          <w:i w:val="false"/>
          <w:color w:val="000000"/>
        </w:rPr>
        <w:t xml:space="preserve"> 2017 жылға арналған әрбір қаладағы ауданның, аудандық маңызы бар қаланың, кенттің, ауылдың,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8-қосымша жаңа редакцияда - Маңғыстау облысы Бейнеу аудандық мәслихатының 28.11.2017 </w:t>
      </w:r>
      <w:r>
        <w:rPr>
          <w:rFonts w:ascii="Times New Roman"/>
          <w:b w:val="false"/>
          <w:i w:val="false"/>
          <w:color w:val="ff0000"/>
          <w:sz w:val="28"/>
        </w:rPr>
        <w:t xml:space="preserve">№ 19/153 </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255"/>
        <w:gridCol w:w="2256"/>
        <w:gridCol w:w="6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Боранкұл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Тұрғын-үй коммуналдық шаруашылық</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Боранкұл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8/70 шешімге 9 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2782"/>
        <w:gridCol w:w="6744"/>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селосы әкімінің аппараты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Боранкұл селолық округі әкімінің аппараты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селолық округі әкімінің аппараты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селолық округі әкімінің аппараты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селолық округі әкімінің аппараты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селолық округі әкімінің аппараты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ауылдық округі әкімінің аппараты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селолық округі әкімінің аппараты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21 желтоқсандағы №</w:t>
            </w:r>
            <w:r>
              <w:br/>
            </w:r>
            <w:r>
              <w:rPr>
                <w:rFonts w:ascii="Times New Roman"/>
                <w:b w:val="false"/>
                <w:i w:val="false"/>
                <w:color w:val="000000"/>
                <w:sz w:val="20"/>
              </w:rPr>
              <w:t>8/70 шешімге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2017 жылы әлеуметтiк қолдау шаралары ұсынылатын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0"/>
        <w:gridCol w:w="3520"/>
      </w:tblGrid>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сала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саласы
</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аудандық ауруханасы - акушер-гинеколог дәрігер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аудандық ауруханасы - хирург дәрігер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орталық ауруханасы - анестезиолог-ренематолог дәрігер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орталық ауруханасы - акушер-гинеколог дәрігер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орталық ауруханасы - рентгенолог дәрігер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орталық ауруханасы - патологоанатом дәрігер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емханасы - акушер-гинеколог дәрігер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
</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мектеп-балабақша кешені - орыс тілі мен әдебиеті пәні мұғалімі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орта мектебі - технология пәні мұғалімі /ер балалар/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 орта мектебі - ән-саз пәні мұғалімі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Опорный орта мектебі - орыс тілі мен әдебиеті пәні мұғалімі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Опорный орта мектебі - физика пәні мұғалімі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мектеп-балабақша кешені - ағылшын тілі пәні мұғалімі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мектеп-балабақша кешені - орыс тілі мен әдебиеті пәні мұғалімі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атындағы орта мектебі - орыс сыныбының бастауыш сынып мұғалімі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атындағы орта мектебі - орыс сыныбының орыс тілі пәні мұғалімі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лицейі - суретші мұғалім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лицейі - ән-саз пәні мұғалім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лицейі - технология пәні мұғалімі /ер балалар/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орта мектебі - ағылшын тілі пәні мұғалімі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Ә.Махутов атындағы мектеп-балабақша кешені - ағылшын тілі пәні мұғалімі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Ж.Қалдығараев атындағы орта мектебі - орыс тілі мен әдебиеті пәні мұғалімі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мектеп-балабақша кешені - физика пәні мұғалімі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мектеп-балабақша кешені - тарих пәні мұғалімі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гуманитарлық-экономикалық колледжі - ағылшын тілі пәні мұғалімі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гуманитарлық-экономикалық колледжі - орыс тілі пәні мұғалімі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Мәдениет және спорт саласы
</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балалар-жасөсіпірімдер спорт мектебі - дзюдо жаттықтырушысы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Агроөнеркәсіптік кешен саласы
</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Бейнеуветсервис кәсіпорны - ветеринар дәрігер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