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a91f" w14:textId="ea6a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 37/270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2016 жылғы 20 қыркүйектегі № 6/42 шешімі. Маңғыстау облысы Әділет департаментінде 2016 жылғы 29 қыркүйекте № 3153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шешіміне (нормативтік құқықтық актілерді мемлекеттік тіркеу Тізілімінде №2928 болып тіркелген, 2016 жылғы 11 қаңтарда "Әділет" ақпараттық 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8781499,0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2790493,0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13452,2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14288,0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5963265,8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8842190,5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68808,0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101808,0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33000,0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қаржы активтерін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-129499,5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–129499,5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"Бейнеу аудандық мәслихатының аппараты" мемлекеттік мекемесі (Б.Түйешиев) осы шешімнің әділет органдарында мемлекеттік тіркеуін, оның бұқаралық ақпарат құралдарында және "Әділет" ақпараттық – 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орындалысын бақылау аудан әкімінің орынбасары Қ.Әбілшеевке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"Бейнеу аудандық экономика және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Б.Б.Әзірханов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қыркүйек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2016 жылғы 20 қыркүйектегі №6/42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41"/>
        <w:gridCol w:w="1041"/>
        <w:gridCol w:w="399"/>
        <w:gridCol w:w="6051"/>
        <w:gridCol w:w="3035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8 842 190,5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472 596,8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