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7650" w14:textId="4b97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2015 жылғы 28 желтоқсандағы №38/273 "Бейнеу ауданы бойынша коммуналдық қалдықтарды жинау, әкету, көму және кәдеге жарату тарифтерін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2016 жылғы 23 маусымдағы № 3/25 шешімі. Маңғыстау облысы Әділет департаментінде 2016 жылғы 04 тамызда № 3112 болып тіркелді. Күші жойылды-Маңғыстау облысы Бейнеу аудандық мәслихатының 2019 жылғы 5 ақпандағы № 32/267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Бейнеу аудандық мәслихатының 05.02.2019 </w:t>
      </w:r>
      <w:r>
        <w:rPr>
          <w:rFonts w:ascii="Times New Roman"/>
          <w:b w:val="false"/>
          <w:i w:val="false"/>
          <w:color w:val="ff0000"/>
          <w:sz w:val="28"/>
        </w:rPr>
        <w:t>№ 32/267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сонымен қатар Маңғыстау облысының әділет департаментінің 2016 жылғы 14 қаңтардағы №10-11-112 ақпараттық хатының негізінде, Бейнеу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2015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№38/273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ауданы бойынша коммуналдық қалдықтарды жинау, әкету, көму және кәдеге жарату тарифтерін бекіту туралы" шешіміне (Нормативтік құқықтық актілерді мемлекеттік тіркеу Тізілімінде №2929 болып тіркелген, 2016 жылғы 11 қаңтарда "Әділет" ақпараттық-құқықтық жүйесінде жарияланған) шешіміне келесідей өзгерістер енгізілсін: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көрсетілген шешімнің тақырыбы келесі мазмұндағы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"Бейнеу ауданы бойынша тұрмыстық қатты қалдықтарды жинау, әкету, көму және кәдеге жарату тарифтерін бекіту туралы";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"Бейнеу ауданы бойынша тұрмыстық қатты қалдықтарды жинау, әкету, көму және кәдеге жарату тарифтері осы шешімінің қосымшасына сәйкес бекітілсін.";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(Б.Түйешиев) осы шешімнің әділет органдарында мемлекеттік тіркеуін, оның бұқаралық ақпарат құралдарында және "Әділет" ақпараттық-құқықтық жүйесінде ресми жариялануын қамтамасыз етсін.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"Бейнеу аудандық тұрғын үй – коммуналдық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шаруашылық, жолаушылар көлігі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Т.Нұрмағанбетов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маусым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 2016 жылғы 23 маусымдағы №3/25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Бейнеу ауданы бойынша тұрмыстық қатты қалдықтарды жинау, әкету, көму және кәдеге жарату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5"/>
        <w:gridCol w:w="3171"/>
        <w:gridCol w:w="2065"/>
        <w:gridCol w:w="5369"/>
      </w:tblGrid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Құны, теңге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 және кәдеге жарату тарифі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1276,79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 және әкету тарифі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