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1e4e" w14:textId="2581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ауданық мәслихатының 2016 жылғы 19 сәуірдегі № 2/18 шешімі. Маңғыстау облысы Әділет департаментінде 2016 жылғы 27 мамырда № 3047 болып тіркелді. Күші жойылды-Маңғыстау облысы Бейнеу ауданық мәслихатының 2020 жылғы 30 маусымдағы № 51/413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30.06.2020 </w:t>
      </w:r>
      <w:r>
        <w:rPr>
          <w:rFonts w:ascii="Times New Roman"/>
          <w:b w:val="false"/>
          <w:i w:val="false"/>
          <w:color w:val="ff0000"/>
          <w:sz w:val="28"/>
        </w:rPr>
        <w:t>№ 51/413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Бейнеу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Бейбіт жиналыстар, митингілер, шерулер, пикеттер және демонстрацияларды өткізу орны болып Бейнеу ауылындағы Әли Балта Орталық стадион алаңы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Маңғыстау облысы Бейнеу аудандық мәслихатының 15.05.2017 </w:t>
      </w:r>
      <w:r>
        <w:rPr>
          <w:rFonts w:ascii="Times New Roman"/>
          <w:b w:val="false"/>
          <w:i w:val="false"/>
          <w:color w:val="000000"/>
          <w:sz w:val="28"/>
        </w:rPr>
        <w:t xml:space="preserve">№ 13/107 </w:t>
      </w:r>
      <w:r>
        <w:rPr>
          <w:rFonts w:ascii="Times New Roman"/>
          <w:b w:val="false"/>
          <w:i w:val="false"/>
          <w:color w:val="ff0000"/>
          <w:sz w:val="28"/>
        </w:rPr>
        <w:t>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Бейбіт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3. Бейбіт шерулер және демонстрациялар өткізу үшін маршрут болып "Досан батыр" көшесінің оның шығыс бастауынан Әли Балта атындағы Орталық стадионға дейінгі аралығы бекітілсін.</w:t>
      </w:r>
    </w:p>
    <w:bookmarkEnd w:id="2"/>
    <w:bookmarkStart w:name="z4" w:id="3"/>
    <w:p>
      <w:pPr>
        <w:spacing w:after="0"/>
        <w:ind w:left="0"/>
        <w:jc w:val="both"/>
      </w:pPr>
      <w:r>
        <w:rPr>
          <w:rFonts w:ascii="Times New Roman"/>
          <w:b w:val="false"/>
          <w:i w:val="false"/>
          <w:color w:val="000000"/>
          <w:sz w:val="28"/>
        </w:rPr>
        <w:t xml:space="preserve">
      4. Бейнеу аудандық мәслихатының 2012 жылғы 11 маусымдағы </w:t>
      </w:r>
      <w:r>
        <w:rPr>
          <w:rFonts w:ascii="Times New Roman"/>
          <w:b w:val="false"/>
          <w:i w:val="false"/>
          <w:color w:val="000000"/>
          <w:sz w:val="28"/>
        </w:rPr>
        <w:t>№ 5/30</w:t>
      </w:r>
      <w:r>
        <w:rPr>
          <w:rFonts w:ascii="Times New Roman"/>
          <w:b w:val="false"/>
          <w:i w:val="false"/>
          <w:color w:val="000000"/>
          <w:sz w:val="28"/>
        </w:rPr>
        <w:t xml:space="preserve"> "Бейбіт жиналыстар, митингілер, шерулер, пикеттер және демонстрациялар өткізудің тәртібі орындарын қосымша реттеу туралы" (нормативтік құқықтық актілерді мемлекеттік тіркеу Тізілімінде № 11-3-137 болып тіркелген, 2012 жылғы 26 шілдедегі №30 (2053) аудандық "Рауан" газетінде жарияланған) шешімінің күші жойылсын деп танылсын.</w:t>
      </w:r>
    </w:p>
    <w:bookmarkEnd w:id="3"/>
    <w:bookmarkStart w:name="z5" w:id="4"/>
    <w:p>
      <w:pPr>
        <w:spacing w:after="0"/>
        <w:ind w:left="0"/>
        <w:jc w:val="both"/>
      </w:pPr>
      <w:r>
        <w:rPr>
          <w:rFonts w:ascii="Times New Roman"/>
          <w:b w:val="false"/>
          <w:i w:val="false"/>
          <w:color w:val="000000"/>
          <w:sz w:val="28"/>
        </w:rPr>
        <w:t>
      5. "Бейнеу аудандық мәслихатының аппараты" мемлекеттік мекемесі (Б.Түйешиев) осы шешімнің әділет органдарында мемлекеттік тіркеуін, оның бұқаралық ақпарат құралдарында және "Әділет" ақпараттық-құқықтық жүйесінде ресми жариялануын қамтамасыз етсін.</w:t>
      </w:r>
    </w:p>
    <w:bookmarkEnd w:id="4"/>
    <w:bookmarkStart w:name="z6" w:id="5"/>
    <w:p>
      <w:pPr>
        <w:spacing w:after="0"/>
        <w:ind w:left="0"/>
        <w:jc w:val="both"/>
      </w:pPr>
      <w:r>
        <w:rPr>
          <w:rFonts w:ascii="Times New Roman"/>
          <w:b w:val="false"/>
          <w:i w:val="false"/>
          <w:color w:val="000000"/>
          <w:sz w:val="28"/>
        </w:rPr>
        <w:t>
      6. Осы шешімінің орындалысын бақылау аудан әкімінің орынбасары К.Машырықовқа жүктелсін.</w:t>
      </w:r>
    </w:p>
    <w:bookmarkEnd w:id="5"/>
    <w:bookmarkStart w:name="z7" w:id="6"/>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ауданы әкімінің орынбасары</w:t>
      </w:r>
    </w:p>
    <w:p>
      <w:pPr>
        <w:spacing w:after="0"/>
        <w:ind w:left="0"/>
        <w:jc w:val="both"/>
      </w:pPr>
      <w:r>
        <w:rPr>
          <w:rFonts w:ascii="Times New Roman"/>
          <w:b w:val="false"/>
          <w:i w:val="false"/>
          <w:color w:val="000000"/>
          <w:sz w:val="28"/>
        </w:rPr>
        <w:t>
      К.Машырықов</w:t>
      </w:r>
    </w:p>
    <w:p>
      <w:pPr>
        <w:spacing w:after="0"/>
        <w:ind w:left="0"/>
        <w:jc w:val="both"/>
      </w:pPr>
      <w:r>
        <w:rPr>
          <w:rFonts w:ascii="Times New Roman"/>
          <w:b w:val="false"/>
          <w:i w:val="false"/>
          <w:color w:val="000000"/>
          <w:sz w:val="28"/>
        </w:rPr>
        <w:t>
      "19" сәуір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2016 жылғы 19 сәуірдегі №2/18 шешіміне қосымша</w:t>
            </w:r>
          </w:p>
        </w:tc>
      </w:tr>
    </w:tbl>
    <w:bookmarkStart w:name="z90" w:id="7"/>
    <w:p>
      <w:pPr>
        <w:spacing w:after="0"/>
        <w:ind w:left="0"/>
        <w:jc w:val="left"/>
      </w:pPr>
      <w:r>
        <w:rPr>
          <w:rFonts w:ascii="Times New Roman"/>
          <w:b/>
          <w:i w:val="false"/>
          <w:color w:val="000000"/>
        </w:rPr>
        <w:t xml:space="preserve"> Бейбіт жиналыстарды, митингілерді, шерулерді, пикеттер және демонстрацияларды өткізу тәртібі Жалпы ережелер</w:t>
      </w:r>
    </w:p>
    <w:bookmarkEnd w:id="7"/>
    <w:bookmarkStart w:name="z8" w:id="8"/>
    <w:p>
      <w:pPr>
        <w:spacing w:after="0"/>
        <w:ind w:left="0"/>
        <w:jc w:val="both"/>
      </w:pPr>
      <w:r>
        <w:rPr>
          <w:rFonts w:ascii="Times New Roman"/>
          <w:b w:val="false"/>
          <w:i w:val="false"/>
          <w:color w:val="000000"/>
          <w:sz w:val="28"/>
        </w:rPr>
        <w:t xml:space="preserve">
      1. Бейбіт жиналыстарды, митингілерді, шерулерді, пикеттер және демонстрацияларды өткізудің осы </w:t>
      </w:r>
      <w:r>
        <w:rPr>
          <w:rFonts w:ascii="Times New Roman"/>
          <w:b w:val="false"/>
          <w:i w:val="false"/>
          <w:color w:val="000000"/>
          <w:sz w:val="28"/>
        </w:rPr>
        <w:t>тәртібі</w:t>
      </w:r>
      <w:r>
        <w:rPr>
          <w:rFonts w:ascii="Times New Roman"/>
          <w:b w:val="false"/>
          <w:i w:val="false"/>
          <w:color w:val="000000"/>
          <w:sz w:val="28"/>
        </w:rPr>
        <w:t xml:space="preserve"> (бұдан әрі - Тәртіп) Қазақстан Республикасының Конституциясына,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(бұдан әрі - Заң), бейбіт жиналыстарды, митингілерді, шерулерді, пикеттер және демонстрацияларды ұйымдастыру және өткізу мәселелерін реттейтін басқа да нормативтік - құқықтық актілерге сәйкес әзірленді.</w:t>
      </w:r>
    </w:p>
    <w:bookmarkEnd w:id="8"/>
    <w:bookmarkStart w:name="z9" w:id="9"/>
    <w:p>
      <w:pPr>
        <w:spacing w:after="0"/>
        <w:ind w:left="0"/>
        <w:jc w:val="both"/>
      </w:pPr>
      <w:r>
        <w:rPr>
          <w:rFonts w:ascii="Times New Roman"/>
          <w:b w:val="false"/>
          <w:i w:val="false"/>
          <w:color w:val="000000"/>
          <w:sz w:val="28"/>
        </w:rPr>
        <w:t>
      2. Бейбіт жиналыстар, митингілер, шерулер, пикеттер және демонстрациялар (бұдан әрі - акциялар) болып тиісті әкімшілік - аумақтық бірліктегі арнайы белгіленген орында немесе арнайы маршрут бойынша, белгіленген күні және уақыт аралығында ауданның жергілікті атқарушы органының жазбаша рұқсатын алған Қазақстан Республикасының азаматының немесе азаматтарының қоғамдық, топтық немесе жеке мүдделерін, сондай - ақ наразылығын білдіруге бағытталған іс-әрекеттері танылады.</w:t>
      </w:r>
    </w:p>
    <w:bookmarkEnd w:id="9"/>
    <w:bookmarkStart w:name="z10" w:id="10"/>
    <w:p>
      <w:pPr>
        <w:spacing w:after="0"/>
        <w:ind w:left="0"/>
        <w:jc w:val="both"/>
      </w:pPr>
      <w:r>
        <w:rPr>
          <w:rFonts w:ascii="Times New Roman"/>
          <w:b w:val="false"/>
          <w:i w:val="false"/>
          <w:color w:val="000000"/>
          <w:sz w:val="28"/>
        </w:rPr>
        <w:t>
      3. Бейбіт жиналыстар мен митингілер үшін арнайы орындар, ал шерулер мен демонстрациялар үшін – арнайы маршруттар белгіленеді.</w:t>
      </w:r>
    </w:p>
    <w:bookmarkEnd w:id="10"/>
    <w:bookmarkStart w:name="z11" w:id="11"/>
    <w:p>
      <w:pPr>
        <w:spacing w:after="0"/>
        <w:ind w:left="0"/>
        <w:jc w:val="both"/>
      </w:pPr>
      <w:r>
        <w:rPr>
          <w:rFonts w:ascii="Times New Roman"/>
          <w:b w:val="false"/>
          <w:i w:val="false"/>
          <w:color w:val="000000"/>
          <w:sz w:val="28"/>
        </w:rPr>
        <w:t>
      Пикеттер және аштық жариялау үшін арнайы орындар белгіленбейді.</w:t>
      </w:r>
    </w:p>
    <w:bookmarkEnd w:id="11"/>
    <w:bookmarkStart w:name="z12" w:id="12"/>
    <w:p>
      <w:pPr>
        <w:spacing w:after="0"/>
        <w:ind w:left="0"/>
        <w:jc w:val="both"/>
      </w:pPr>
      <w:r>
        <w:rPr>
          <w:rFonts w:ascii="Times New Roman"/>
          <w:b w:val="false"/>
          <w:i w:val="false"/>
          <w:color w:val="000000"/>
          <w:sz w:val="28"/>
        </w:rPr>
        <w:t>
      Арнайы орындарды белгілейтін ауданның жергілікті атқарушы органы аталған аумақтарды тиісті түрде жабдықтауға, оларды бейбіт жиналыстарды, митингілерді өткізу мақсатында қолдану үшін бейімдеуге (орындықтар, алаңшалар, қоқыс жәшіктері, жарықтандыру) тиіс.</w:t>
      </w:r>
    </w:p>
    <w:bookmarkEnd w:id="12"/>
    <w:bookmarkStart w:name="z13" w:id="13"/>
    <w:p>
      <w:pPr>
        <w:spacing w:after="0"/>
        <w:ind w:left="0"/>
        <w:jc w:val="both"/>
      </w:pPr>
      <w:r>
        <w:rPr>
          <w:rFonts w:ascii="Times New Roman"/>
          <w:b w:val="false"/>
          <w:i w:val="false"/>
          <w:color w:val="000000"/>
          <w:sz w:val="28"/>
        </w:rPr>
        <w:t>
      Арнайы орындар міндетті түрде ішкі істер органдарының жедел басқару орталығының бейнебақылау камераларымен немесе объективті себептер бойынша жедел басқару орталығының мұндай камераларын орнату мүмкін болмаған жағдайда тиісті акцияларды өткізу уақытына жылжымалы бейнебақылау кешендерімен жабдықталуы тиіс.</w:t>
      </w:r>
    </w:p>
    <w:bookmarkEnd w:id="13"/>
    <w:bookmarkStart w:name="z14" w:id="14"/>
    <w:p>
      <w:pPr>
        <w:spacing w:after="0"/>
        <w:ind w:left="0"/>
        <w:jc w:val="both"/>
      </w:pPr>
      <w:r>
        <w:rPr>
          <w:rFonts w:ascii="Times New Roman"/>
          <w:b w:val="false"/>
          <w:i w:val="false"/>
          <w:color w:val="000000"/>
          <w:sz w:val="28"/>
        </w:rPr>
        <w:t>
      Ауданның жергілікті атқарушы органы аталған аумақтардың тұрақты түрде жиналуын, тазалануын қамтамасыз етуге тиіс.</w:t>
      </w:r>
    </w:p>
    <w:bookmarkEnd w:id="14"/>
    <w:bookmarkStart w:name="z15" w:id="15"/>
    <w:p>
      <w:pPr>
        <w:spacing w:after="0"/>
        <w:ind w:left="0"/>
        <w:jc w:val="both"/>
      </w:pPr>
      <w:r>
        <w:rPr>
          <w:rFonts w:ascii="Times New Roman"/>
          <w:b w:val="false"/>
          <w:i w:val="false"/>
          <w:color w:val="000000"/>
          <w:sz w:val="28"/>
        </w:rPr>
        <w:t>
      4. Акцияларды өткізу қағидаттары:</w:t>
      </w:r>
    </w:p>
    <w:bookmarkEnd w:id="15"/>
    <w:bookmarkStart w:name="z16" w:id="16"/>
    <w:p>
      <w:pPr>
        <w:spacing w:after="0"/>
        <w:ind w:left="0"/>
        <w:jc w:val="both"/>
      </w:pPr>
      <w:r>
        <w:rPr>
          <w:rFonts w:ascii="Times New Roman"/>
          <w:b w:val="false"/>
          <w:i w:val="false"/>
          <w:color w:val="000000"/>
          <w:sz w:val="28"/>
        </w:rPr>
        <w:t xml:space="preserve">
      1) заңдылығы –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осы </w:t>
      </w:r>
      <w:r>
        <w:rPr>
          <w:rFonts w:ascii="Times New Roman"/>
          <w:b w:val="false"/>
          <w:i w:val="false"/>
          <w:color w:val="000000"/>
          <w:sz w:val="28"/>
        </w:rPr>
        <w:t>Тәртіптің</w:t>
      </w:r>
      <w:r>
        <w:rPr>
          <w:rFonts w:ascii="Times New Roman"/>
          <w:b w:val="false"/>
          <w:i w:val="false"/>
          <w:color w:val="000000"/>
          <w:sz w:val="28"/>
        </w:rPr>
        <w:t xml:space="preserve"> және Қазақстан Республикасының өзге де заңнамалық актілерінің талаптарын сақтау;</w:t>
      </w:r>
    </w:p>
    <w:bookmarkEnd w:id="16"/>
    <w:bookmarkStart w:name="z17" w:id="17"/>
    <w:p>
      <w:pPr>
        <w:spacing w:after="0"/>
        <w:ind w:left="0"/>
        <w:jc w:val="both"/>
      </w:pPr>
      <w:r>
        <w:rPr>
          <w:rFonts w:ascii="Times New Roman"/>
          <w:b w:val="false"/>
          <w:i w:val="false"/>
          <w:color w:val="000000"/>
          <w:sz w:val="28"/>
        </w:rPr>
        <w:t xml:space="preserve">
      2) акцияларға қатысудың еріктілігі. </w:t>
      </w:r>
    </w:p>
    <w:bookmarkEnd w:id="17"/>
    <w:p>
      <w:pPr>
        <w:spacing w:after="0"/>
        <w:ind w:left="0"/>
        <w:jc w:val="left"/>
      </w:pPr>
      <w:r>
        <w:rPr>
          <w:rFonts w:ascii="Times New Roman"/>
          <w:b/>
          <w:i w:val="false"/>
          <w:color w:val="000000"/>
        </w:rPr>
        <w:t xml:space="preserve"> Акцияларды өткізу мәселелері бойынша ауданның жергілікті атқарушы органының іс-әрекеттері</w:t>
      </w:r>
    </w:p>
    <w:bookmarkStart w:name="z18" w:id="18"/>
    <w:p>
      <w:pPr>
        <w:spacing w:after="0"/>
        <w:ind w:left="0"/>
        <w:jc w:val="both"/>
      </w:pPr>
      <w:r>
        <w:rPr>
          <w:rFonts w:ascii="Times New Roman"/>
          <w:b w:val="false"/>
          <w:i w:val="false"/>
          <w:color w:val="000000"/>
          <w:sz w:val="28"/>
        </w:rPr>
        <w:t xml:space="preserve">
      5. Акцияларды өткізу туралы өтінішті беру кезінде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3 бабының</w:t>
      </w:r>
      <w:r>
        <w:rPr>
          <w:rFonts w:ascii="Times New Roman"/>
          <w:b w:val="false"/>
          <w:i w:val="false"/>
          <w:color w:val="000000"/>
          <w:sz w:val="28"/>
        </w:rPr>
        <w:t xml:space="preserve"> талаптарын бұзу рұқсат беруден бас тартуға негіз бола алмайды. Мұндай жағдайларда ауданның жергілікті атқарушы органының уәкілетті өкілінің қолы қойылған және жол берілген кемшіліктерді жаңа өтініш беру жолымен жою туралы ұсынысты қамтитын түсіндірме сипатындағы ресми жауап беріледі. Жаңа өтінішті қарау мерзімдері ол түскен уақыттан бастап есептеледі.</w:t>
      </w:r>
    </w:p>
    <w:bookmarkEnd w:id="18"/>
    <w:bookmarkStart w:name="z19" w:id="19"/>
    <w:p>
      <w:pPr>
        <w:spacing w:after="0"/>
        <w:ind w:left="0"/>
        <w:jc w:val="both"/>
      </w:pPr>
      <w:r>
        <w:rPr>
          <w:rFonts w:ascii="Times New Roman"/>
          <w:b w:val="false"/>
          <w:i w:val="false"/>
          <w:color w:val="000000"/>
          <w:sz w:val="28"/>
        </w:rPr>
        <w:t xml:space="preserve">
      Әртүрлі өтініш берушілерден өткізу күні бір-біріне сәйкес келетін акцияларды өткізу туралы өтініштер түскен жағдайда ауданның жергілікті атқарушы органымен бұрынырақ түскен өтініш қаралады, ал қалғандарына тиісті акцияларды өткізу күнін қайта қарау туралы түсіндірме сипатындағы жауап беріледі. </w:t>
      </w:r>
    </w:p>
    <w:bookmarkEnd w:id="19"/>
    <w:bookmarkStart w:name="z20" w:id="20"/>
    <w:p>
      <w:pPr>
        <w:spacing w:after="0"/>
        <w:ind w:left="0"/>
        <w:jc w:val="both"/>
      </w:pPr>
      <w:r>
        <w:rPr>
          <w:rFonts w:ascii="Times New Roman"/>
          <w:b w:val="false"/>
          <w:i w:val="false"/>
          <w:color w:val="000000"/>
          <w:sz w:val="28"/>
        </w:rPr>
        <w:t>
      6. Ұйымдастырушылармен бейбіт жиналыстар мен митингтерді өткізу үшін белгіленбеген орын сұралған жағдайда өтініш берушілерге жауап тиісті акцияларды арнайы бөлінген орында өткізу жөнінде ұсыныспен бірге беріледі.</w:t>
      </w:r>
    </w:p>
    <w:bookmarkEnd w:id="20"/>
    <w:bookmarkStart w:name="z21" w:id="21"/>
    <w:p>
      <w:pPr>
        <w:spacing w:after="0"/>
        <w:ind w:left="0"/>
        <w:jc w:val="both"/>
      </w:pPr>
      <w:r>
        <w:rPr>
          <w:rFonts w:ascii="Times New Roman"/>
          <w:b w:val="false"/>
          <w:i w:val="false"/>
          <w:color w:val="000000"/>
          <w:sz w:val="28"/>
        </w:rPr>
        <w:t>
      7. Ауданның жергілікті атқарушы органы елдегі айтулы күндер мен оқиғаларды ұйымдастыру және өткізу қажеттілігі үшін, қоғамдық қауіпсіздікті, басқа да тұлғалардың құқықтары мен бостандықтарын, сондай-ақ көліктің, инфрақұрылым нысандарының қалыпты жұмыс істеуін қамтамасыз ету мақсатында акцияларды өткізуге рұқсат беруден бас тартуға құқылы.</w:t>
      </w:r>
    </w:p>
    <w:bookmarkEnd w:id="21"/>
    <w:bookmarkStart w:name="z22" w:id="22"/>
    <w:p>
      <w:pPr>
        <w:spacing w:after="0"/>
        <w:ind w:left="0"/>
        <w:jc w:val="both"/>
      </w:pPr>
      <w:r>
        <w:rPr>
          <w:rFonts w:ascii="Times New Roman"/>
          <w:b w:val="false"/>
          <w:i w:val="false"/>
          <w:color w:val="000000"/>
          <w:sz w:val="28"/>
        </w:rPr>
        <w:t>
      8. Ауданның жергілікті атқарушы органының бас тарту туралы шешімі дәлелді, Заң мен осы Тәртіптің нормаларымен қатар, ұйымдастырушылардың сол және өзге де нормалар мен талаптардың сақталмауы көрсетілген нақты дәйектерге негізделген болуы тиіс.</w:t>
      </w:r>
    </w:p>
    <w:bookmarkEnd w:id="22"/>
    <w:bookmarkStart w:name="z23" w:id="23"/>
    <w:p>
      <w:pPr>
        <w:spacing w:after="0"/>
        <w:ind w:left="0"/>
        <w:jc w:val="both"/>
      </w:pPr>
      <w:r>
        <w:rPr>
          <w:rFonts w:ascii="Times New Roman"/>
          <w:b w:val="false"/>
          <w:i w:val="false"/>
          <w:color w:val="000000"/>
          <w:sz w:val="28"/>
        </w:rPr>
        <w:t>
      Бұдан бөлек, рұқсат беруден бас тартылған жағдайда, ұйымдастырушылар дереу барлық дайындық іс-шараларын тоқтату және бұл туралы ықтимал қатысушыларды тиісті хабарландыру бойынша шаралар қабылдауы керектігі түсіндірілуге тиіс.</w:t>
      </w:r>
    </w:p>
    <w:bookmarkEnd w:id="23"/>
    <w:bookmarkStart w:name="z24" w:id="24"/>
    <w:p>
      <w:pPr>
        <w:spacing w:after="0"/>
        <w:ind w:left="0"/>
        <w:jc w:val="both"/>
      </w:pPr>
      <w:r>
        <w:rPr>
          <w:rFonts w:ascii="Times New Roman"/>
          <w:b w:val="false"/>
          <w:i w:val="false"/>
          <w:color w:val="000000"/>
          <w:sz w:val="28"/>
        </w:rPr>
        <w:t>
      Сондай-ақ, рұқсат етілмеген акцияларды ұйымдастыру және өткізу үшін заңмен белгіленген жауапкершілігі туралы түсіндірілуге тиіс.</w:t>
      </w:r>
    </w:p>
    <w:bookmarkEnd w:id="24"/>
    <w:bookmarkStart w:name="z25" w:id="25"/>
    <w:p>
      <w:pPr>
        <w:spacing w:after="0"/>
        <w:ind w:left="0"/>
        <w:jc w:val="both"/>
      </w:pPr>
      <w:r>
        <w:rPr>
          <w:rFonts w:ascii="Times New Roman"/>
          <w:b w:val="false"/>
          <w:i w:val="false"/>
          <w:color w:val="000000"/>
          <w:sz w:val="28"/>
        </w:rPr>
        <w:t>
      9. Ұйымдастырушылар дайындық іс-шараларын тоқтату бойынша өз бетімен шаралар қабылдамаған жағдайларда, ауданның жергілікті атқарушы органы өзінің ресми интернет-сайтында, сондай-ақ мүмкіндігінше ұйымдастырушылар заңсыз акцияларды шақыруларын орналастырған немесе орналастырып жатқан барлық ресурстарда рұқсат етілмеген акцияларға қатысқаны үшін жауапкершілігі туралы ескертумен бірге, рұқсат беруден бас тарту туралы ақпаратты орналастырады.</w:t>
      </w:r>
    </w:p>
    <w:bookmarkEnd w:id="25"/>
    <w:p>
      <w:pPr>
        <w:spacing w:after="0"/>
        <w:ind w:left="0"/>
        <w:jc w:val="left"/>
      </w:pPr>
      <w:r>
        <w:rPr>
          <w:rFonts w:ascii="Times New Roman"/>
          <w:b/>
          <w:i w:val="false"/>
          <w:color w:val="000000"/>
        </w:rPr>
        <w:t xml:space="preserve"> Акцияларды өткізуді ұйымдастырушылардың әрекеттері</w:t>
      </w:r>
    </w:p>
    <w:bookmarkStart w:name="z26" w:id="26"/>
    <w:p>
      <w:pPr>
        <w:spacing w:after="0"/>
        <w:ind w:left="0"/>
        <w:jc w:val="both"/>
      </w:pPr>
      <w:r>
        <w:rPr>
          <w:rFonts w:ascii="Times New Roman"/>
          <w:b w:val="false"/>
          <w:i w:val="false"/>
          <w:color w:val="000000"/>
          <w:sz w:val="28"/>
        </w:rPr>
        <w:t>
      10. Акцияларды ұйымдастыруға жататын әрекеттер:</w:t>
      </w:r>
    </w:p>
    <w:bookmarkEnd w:id="26"/>
    <w:bookmarkStart w:name="z27" w:id="27"/>
    <w:p>
      <w:pPr>
        <w:spacing w:after="0"/>
        <w:ind w:left="0"/>
        <w:jc w:val="both"/>
      </w:pPr>
      <w:r>
        <w:rPr>
          <w:rFonts w:ascii="Times New Roman"/>
          <w:b w:val="false"/>
          <w:i w:val="false"/>
          <w:color w:val="000000"/>
          <w:sz w:val="28"/>
        </w:rPr>
        <w:t>
      1) ауданның атқарушы органына акцияларды өткізу туралы өтініш беру;</w:t>
      </w:r>
    </w:p>
    <w:bookmarkEnd w:id="27"/>
    <w:bookmarkStart w:name="z28" w:id="28"/>
    <w:p>
      <w:pPr>
        <w:spacing w:after="0"/>
        <w:ind w:left="0"/>
        <w:jc w:val="both"/>
      </w:pPr>
      <w:r>
        <w:rPr>
          <w:rFonts w:ascii="Times New Roman"/>
          <w:b w:val="false"/>
          <w:i w:val="false"/>
          <w:color w:val="000000"/>
          <w:sz w:val="28"/>
        </w:rPr>
        <w:t>
      Өтініште көрсетіледі:</w:t>
      </w:r>
    </w:p>
    <w:bookmarkEnd w:id="28"/>
    <w:bookmarkStart w:name="z29" w:id="29"/>
    <w:p>
      <w:pPr>
        <w:spacing w:after="0"/>
        <w:ind w:left="0"/>
        <w:jc w:val="both"/>
      </w:pPr>
      <w:r>
        <w:rPr>
          <w:rFonts w:ascii="Times New Roman"/>
          <w:b w:val="false"/>
          <w:i w:val="false"/>
          <w:color w:val="000000"/>
          <w:sz w:val="28"/>
        </w:rPr>
        <w:t xml:space="preserve">
      акциялардың мақсаты; </w:t>
      </w:r>
    </w:p>
    <w:bookmarkEnd w:id="29"/>
    <w:bookmarkStart w:name="z30" w:id="30"/>
    <w:p>
      <w:pPr>
        <w:spacing w:after="0"/>
        <w:ind w:left="0"/>
        <w:jc w:val="both"/>
      </w:pPr>
      <w:r>
        <w:rPr>
          <w:rFonts w:ascii="Times New Roman"/>
          <w:b w:val="false"/>
          <w:i w:val="false"/>
          <w:color w:val="000000"/>
          <w:sz w:val="28"/>
        </w:rPr>
        <w:t>
      акциялардың нысаны;</w:t>
      </w:r>
    </w:p>
    <w:bookmarkEnd w:id="30"/>
    <w:bookmarkStart w:name="z31" w:id="31"/>
    <w:p>
      <w:pPr>
        <w:spacing w:after="0"/>
        <w:ind w:left="0"/>
        <w:jc w:val="both"/>
      </w:pPr>
      <w:r>
        <w:rPr>
          <w:rFonts w:ascii="Times New Roman"/>
          <w:b w:val="false"/>
          <w:i w:val="false"/>
          <w:color w:val="000000"/>
          <w:sz w:val="28"/>
        </w:rPr>
        <w:t>
      акцияларды өткізу орны (орындары), қатысушылардың қозғалыс маршруттары;</w:t>
      </w:r>
    </w:p>
    <w:bookmarkEnd w:id="31"/>
    <w:bookmarkStart w:name="z32" w:id="32"/>
    <w:p>
      <w:pPr>
        <w:spacing w:after="0"/>
        <w:ind w:left="0"/>
        <w:jc w:val="both"/>
      </w:pPr>
      <w:r>
        <w:rPr>
          <w:rFonts w:ascii="Times New Roman"/>
          <w:b w:val="false"/>
          <w:i w:val="false"/>
          <w:color w:val="000000"/>
          <w:sz w:val="28"/>
        </w:rPr>
        <w:t>
      акциялардың басталуы және аяқталуының күні мен уақыты;</w:t>
      </w:r>
    </w:p>
    <w:bookmarkEnd w:id="32"/>
    <w:bookmarkStart w:name="z33" w:id="33"/>
    <w:p>
      <w:pPr>
        <w:spacing w:after="0"/>
        <w:ind w:left="0"/>
        <w:jc w:val="both"/>
      </w:pPr>
      <w:r>
        <w:rPr>
          <w:rFonts w:ascii="Times New Roman"/>
          <w:b w:val="false"/>
          <w:i w:val="false"/>
          <w:color w:val="000000"/>
          <w:sz w:val="28"/>
        </w:rPr>
        <w:t>
      қатысушылардың болжамды саны;</w:t>
      </w:r>
    </w:p>
    <w:bookmarkEnd w:id="33"/>
    <w:bookmarkStart w:name="z34" w:id="34"/>
    <w:p>
      <w:pPr>
        <w:spacing w:after="0"/>
        <w:ind w:left="0"/>
        <w:jc w:val="both"/>
      </w:pPr>
      <w:r>
        <w:rPr>
          <w:rFonts w:ascii="Times New Roman"/>
          <w:b w:val="false"/>
          <w:i w:val="false"/>
          <w:color w:val="000000"/>
          <w:sz w:val="28"/>
        </w:rPr>
        <w:t>
      ұйымдастырушылардың қоғамдық тәртіпті қамтамасыз ету, медициналық көмекті ұйымдастыру нысандары мен әдістері, дыбыс күшейткіш техникалық құралдарды қолдану ниеті;</w:t>
      </w:r>
    </w:p>
    <w:bookmarkEnd w:id="34"/>
    <w:bookmarkStart w:name="z35" w:id="35"/>
    <w:p>
      <w:pPr>
        <w:spacing w:after="0"/>
        <w:ind w:left="0"/>
        <w:jc w:val="both"/>
      </w:pPr>
      <w:r>
        <w:rPr>
          <w:rFonts w:ascii="Times New Roman"/>
          <w:b w:val="false"/>
          <w:i w:val="false"/>
          <w:color w:val="000000"/>
          <w:sz w:val="28"/>
        </w:rPr>
        <w:t>
      акцияларды ұйымдастырушылардың тегі, аты, әкесінің аты немесе атауы, оның тұрғылықты мекен-жайы не қазіргі уақытта мекендеген жері немесе тұрған орны туралы мәліметтер және телефондарын нөмірлері;</w:t>
      </w:r>
    </w:p>
    <w:bookmarkEnd w:id="35"/>
    <w:bookmarkStart w:name="z36" w:id="36"/>
    <w:p>
      <w:pPr>
        <w:spacing w:after="0"/>
        <w:ind w:left="0"/>
        <w:jc w:val="both"/>
      </w:pPr>
      <w:r>
        <w:rPr>
          <w:rFonts w:ascii="Times New Roman"/>
          <w:b w:val="false"/>
          <w:i w:val="false"/>
          <w:color w:val="000000"/>
          <w:sz w:val="28"/>
        </w:rPr>
        <w:t>
      акцияларды ұйымдастыру және өткізу бойынша акцияларды ұйымдастырушыларымен билік етушілік функцияларын орындауға уәкілеттік берілген адамдардың тектері, аттары, әкесінің аттары;</w:t>
      </w:r>
    </w:p>
    <w:bookmarkEnd w:id="36"/>
    <w:bookmarkStart w:name="z37" w:id="37"/>
    <w:p>
      <w:pPr>
        <w:spacing w:after="0"/>
        <w:ind w:left="0"/>
        <w:jc w:val="both"/>
      </w:pPr>
      <w:r>
        <w:rPr>
          <w:rFonts w:ascii="Times New Roman"/>
          <w:b w:val="false"/>
          <w:i w:val="false"/>
          <w:color w:val="000000"/>
          <w:sz w:val="28"/>
        </w:rPr>
        <w:t>
      акцияларды өткізу туралы хабарландыруды беру күні.</w:t>
      </w:r>
    </w:p>
    <w:bookmarkEnd w:id="37"/>
    <w:bookmarkStart w:name="z38" w:id="38"/>
    <w:p>
      <w:pPr>
        <w:spacing w:after="0"/>
        <w:ind w:left="0"/>
        <w:jc w:val="both"/>
      </w:pPr>
      <w:r>
        <w:rPr>
          <w:rFonts w:ascii="Times New Roman"/>
          <w:b w:val="false"/>
          <w:i w:val="false"/>
          <w:color w:val="000000"/>
          <w:sz w:val="28"/>
        </w:rPr>
        <w:t>
      2) көрнекі насихат құралдарын дайындау және тарату;</w:t>
      </w:r>
    </w:p>
    <w:bookmarkEnd w:id="38"/>
    <w:bookmarkStart w:name="z39" w:id="39"/>
    <w:p>
      <w:pPr>
        <w:spacing w:after="0"/>
        <w:ind w:left="0"/>
        <w:jc w:val="both"/>
      </w:pPr>
      <w:r>
        <w:rPr>
          <w:rFonts w:ascii="Times New Roman"/>
          <w:b w:val="false"/>
          <w:i w:val="false"/>
          <w:color w:val="000000"/>
          <w:sz w:val="28"/>
        </w:rPr>
        <w:t>
      3) акцияларды ұйымдастыру және өткізу мақсатында жасалатын Қазақстан Республикасының заңнамасына қайшы келмейтін басқа да әрекеттер.</w:t>
      </w:r>
    </w:p>
    <w:bookmarkEnd w:id="39"/>
    <w:bookmarkStart w:name="z40" w:id="40"/>
    <w:p>
      <w:pPr>
        <w:spacing w:after="0"/>
        <w:ind w:left="0"/>
        <w:jc w:val="both"/>
      </w:pPr>
      <w:r>
        <w:rPr>
          <w:rFonts w:ascii="Times New Roman"/>
          <w:b w:val="false"/>
          <w:i w:val="false"/>
          <w:color w:val="000000"/>
          <w:sz w:val="28"/>
        </w:rPr>
        <w:t xml:space="preserve">
      11. Қазақстан Республикасының 18 жасқа толған бір немесе бірнеше азаматтары акциялардың ұйымдастырушысы бола алады. </w:t>
      </w:r>
    </w:p>
    <w:bookmarkEnd w:id="40"/>
    <w:bookmarkStart w:name="z41" w:id="41"/>
    <w:p>
      <w:pPr>
        <w:spacing w:after="0"/>
        <w:ind w:left="0"/>
        <w:jc w:val="both"/>
      </w:pPr>
      <w:r>
        <w:rPr>
          <w:rFonts w:ascii="Times New Roman"/>
          <w:b w:val="false"/>
          <w:i w:val="false"/>
          <w:color w:val="000000"/>
          <w:sz w:val="28"/>
        </w:rPr>
        <w:t>
      Ұйымдастырушылар бола алмайды:</w:t>
      </w:r>
    </w:p>
    <w:bookmarkEnd w:id="41"/>
    <w:bookmarkStart w:name="z42" w:id="42"/>
    <w:p>
      <w:pPr>
        <w:spacing w:after="0"/>
        <w:ind w:left="0"/>
        <w:jc w:val="both"/>
      </w:pPr>
      <w:r>
        <w:rPr>
          <w:rFonts w:ascii="Times New Roman"/>
          <w:b w:val="false"/>
          <w:i w:val="false"/>
          <w:color w:val="000000"/>
          <w:sz w:val="28"/>
        </w:rPr>
        <w:t>
      1) сот шешімімен әрекетке қабілетсіз немесе әрекет қабілеттілігі шектеулі деп танылған тұлғалар, сондай-ақ соттың үкімі бойынша бас бостандығынан айыру орындарындағы тұлғалар;</w:t>
      </w:r>
    </w:p>
    <w:bookmarkEnd w:id="42"/>
    <w:bookmarkStart w:name="z43" w:id="43"/>
    <w:p>
      <w:pPr>
        <w:spacing w:after="0"/>
        <w:ind w:left="0"/>
        <w:jc w:val="both"/>
      </w:pPr>
      <w:r>
        <w:rPr>
          <w:rFonts w:ascii="Times New Roman"/>
          <w:b w:val="false"/>
          <w:i w:val="false"/>
          <w:color w:val="000000"/>
          <w:sz w:val="28"/>
        </w:rPr>
        <w:t>
      2) заңмен белгіленген тәртіпте әрекеті тоқтатылған немесе тыйым салынған немесе таратылған саяси партиялар, басқа да қоғамдық бірлестіктер және діни бірлестіктер, олардың аймақтық бөлімдері мен басқа да құрылымдық бөлімшелері.</w:t>
      </w:r>
    </w:p>
    <w:bookmarkEnd w:id="43"/>
    <w:bookmarkStart w:name="z44" w:id="44"/>
    <w:p>
      <w:pPr>
        <w:spacing w:after="0"/>
        <w:ind w:left="0"/>
        <w:jc w:val="both"/>
      </w:pPr>
      <w:r>
        <w:rPr>
          <w:rFonts w:ascii="Times New Roman"/>
          <w:b w:val="false"/>
          <w:i w:val="false"/>
          <w:color w:val="000000"/>
          <w:sz w:val="28"/>
        </w:rPr>
        <w:t>
      12. Ұйымдастырушылардың құқықтары бар:</w:t>
      </w:r>
    </w:p>
    <w:bookmarkEnd w:id="44"/>
    <w:bookmarkStart w:name="z45" w:id="45"/>
    <w:p>
      <w:pPr>
        <w:spacing w:after="0"/>
        <w:ind w:left="0"/>
        <w:jc w:val="both"/>
      </w:pPr>
      <w:r>
        <w:rPr>
          <w:rFonts w:ascii="Times New Roman"/>
          <w:b w:val="false"/>
          <w:i w:val="false"/>
          <w:color w:val="000000"/>
          <w:sz w:val="28"/>
        </w:rPr>
        <w:t>
      1) акцияларды ауданның жергілікті атқарушы органының рұқсатында көрсетілген арнайы орындарда және арнайы маршрут бойынша және уақытта өткізуге;</w:t>
      </w:r>
    </w:p>
    <w:bookmarkEnd w:id="45"/>
    <w:bookmarkStart w:name="z46" w:id="46"/>
    <w:p>
      <w:pPr>
        <w:spacing w:after="0"/>
        <w:ind w:left="0"/>
        <w:jc w:val="both"/>
      </w:pPr>
      <w:r>
        <w:rPr>
          <w:rFonts w:ascii="Times New Roman"/>
          <w:b w:val="false"/>
          <w:i w:val="false"/>
          <w:color w:val="000000"/>
          <w:sz w:val="28"/>
        </w:rPr>
        <w:t>
      2) ауданның жергілікті атқарушы органынан рұқсат алған жағдайда акциялардың мақсаттарын қолдау үшін бұқаралық ақпарат құралдары арқылы, үндеу парағын тарату, плакаттар, транспаранттар, ұрандар дайындау жолымен және Қазақстан Республикасының заңнамасына қайшы келмейтін өзге де нысандарда алдын ала насихат жүргізуге;</w:t>
      </w:r>
    </w:p>
    <w:bookmarkEnd w:id="46"/>
    <w:bookmarkStart w:name="z47" w:id="47"/>
    <w:p>
      <w:pPr>
        <w:spacing w:after="0"/>
        <w:ind w:left="0"/>
        <w:jc w:val="both"/>
      </w:pPr>
      <w:r>
        <w:rPr>
          <w:rFonts w:ascii="Times New Roman"/>
          <w:b w:val="false"/>
          <w:i w:val="false"/>
          <w:color w:val="000000"/>
          <w:sz w:val="28"/>
        </w:rPr>
        <w:t>
      3) акциялардың жекелеген қатысушыларына оны ұйымдастыру және өткізу бойынша билік етушілік функцияларын орындауға уәкілеттік беруге;</w:t>
      </w:r>
    </w:p>
    <w:bookmarkEnd w:id="47"/>
    <w:bookmarkStart w:name="z48" w:id="48"/>
    <w:p>
      <w:pPr>
        <w:spacing w:after="0"/>
        <w:ind w:left="0"/>
        <w:jc w:val="both"/>
      </w:pPr>
      <w:r>
        <w:rPr>
          <w:rFonts w:ascii="Times New Roman"/>
          <w:b w:val="false"/>
          <w:i w:val="false"/>
          <w:color w:val="000000"/>
          <w:sz w:val="28"/>
        </w:rPr>
        <w:t>
      4) ерікті қайырымдылықты жинауда, қарарларға, талаптарға және азаматтардың басқа да шешімдеріне қол жинауды ұйымдастыруға;</w:t>
      </w:r>
    </w:p>
    <w:bookmarkEnd w:id="48"/>
    <w:bookmarkStart w:name="z49" w:id="49"/>
    <w:p>
      <w:pPr>
        <w:spacing w:after="0"/>
        <w:ind w:left="0"/>
        <w:jc w:val="both"/>
      </w:pPr>
      <w:r>
        <w:rPr>
          <w:rFonts w:ascii="Times New Roman"/>
          <w:b w:val="false"/>
          <w:i w:val="false"/>
          <w:color w:val="000000"/>
          <w:sz w:val="28"/>
        </w:rPr>
        <w:t>
      5) азаматтардың мемлекеттік билік органдарының, қоғамдық бірлестіктердің, лауазымды тұлғалардың акцияларды өткізуге құқығын бұзатын шешімдеріне және әрекеттеріне (әрекетсіздіктеріне) шағымдануға.</w:t>
      </w:r>
    </w:p>
    <w:bookmarkEnd w:id="49"/>
    <w:bookmarkStart w:name="z50" w:id="50"/>
    <w:p>
      <w:pPr>
        <w:spacing w:after="0"/>
        <w:ind w:left="0"/>
        <w:jc w:val="both"/>
      </w:pPr>
      <w:r>
        <w:rPr>
          <w:rFonts w:ascii="Times New Roman"/>
          <w:b w:val="false"/>
          <w:i w:val="false"/>
          <w:color w:val="000000"/>
          <w:sz w:val="28"/>
        </w:rPr>
        <w:t>
      13. Ұйымдастырушылар міндетті:</w:t>
      </w:r>
    </w:p>
    <w:bookmarkEnd w:id="50"/>
    <w:bookmarkStart w:name="z51" w:id="51"/>
    <w:p>
      <w:pPr>
        <w:spacing w:after="0"/>
        <w:ind w:left="0"/>
        <w:jc w:val="both"/>
      </w:pPr>
      <w:r>
        <w:rPr>
          <w:rFonts w:ascii="Times New Roman"/>
          <w:b w:val="false"/>
          <w:i w:val="false"/>
          <w:color w:val="000000"/>
          <w:sz w:val="28"/>
        </w:rPr>
        <w:t xml:space="preserve">
      1) ауданның жергілікті атқарушы органына Заңмен белгіленген тәртіпте акцияларды өткізу туралы өтініш беруге; </w:t>
      </w:r>
    </w:p>
    <w:bookmarkEnd w:id="51"/>
    <w:bookmarkStart w:name="z52" w:id="52"/>
    <w:p>
      <w:pPr>
        <w:spacing w:after="0"/>
        <w:ind w:left="0"/>
        <w:jc w:val="both"/>
      </w:pPr>
      <w:r>
        <w:rPr>
          <w:rFonts w:ascii="Times New Roman"/>
          <w:b w:val="false"/>
          <w:i w:val="false"/>
          <w:color w:val="000000"/>
          <w:sz w:val="28"/>
        </w:rPr>
        <w:t>
      2) өтініште көрсетілген акцияларды өткізу шарттарының сақталуын қамтамасыз етуге;</w:t>
      </w:r>
    </w:p>
    <w:bookmarkEnd w:id="52"/>
    <w:bookmarkStart w:name="z53" w:id="53"/>
    <w:p>
      <w:pPr>
        <w:spacing w:after="0"/>
        <w:ind w:left="0"/>
        <w:jc w:val="both"/>
      </w:pPr>
      <w:r>
        <w:rPr>
          <w:rFonts w:ascii="Times New Roman"/>
          <w:b w:val="false"/>
          <w:i w:val="false"/>
          <w:color w:val="000000"/>
          <w:sz w:val="28"/>
        </w:rPr>
        <w:t>
      3) акцияларға қатысушылардан қоғамдық тәртіпті және акцияларды өткізу регламентін сақтауды талап етуге. Акцияларды ұйымдастырушылардың заңды талаптарын орындамаған тұлғалар осы іс-шараларды өткізу орнынан кетірілуге тиіс;</w:t>
      </w:r>
    </w:p>
    <w:bookmarkEnd w:id="53"/>
    <w:bookmarkStart w:name="z54" w:id="54"/>
    <w:p>
      <w:pPr>
        <w:spacing w:after="0"/>
        <w:ind w:left="0"/>
        <w:jc w:val="both"/>
      </w:pPr>
      <w:r>
        <w:rPr>
          <w:rFonts w:ascii="Times New Roman"/>
          <w:b w:val="false"/>
          <w:i w:val="false"/>
          <w:color w:val="000000"/>
          <w:sz w:val="28"/>
        </w:rPr>
        <w:t>
      4) өз құзіретінің шегінде акцияларды өткізу кезінде қоғамдық тәртіпті және азаматтардың қауіпсіздігін қамтамасыз етуге, ал Заңда көзделген жағдайларда осы міндетті ауданның жергілікті атқарушы органының уәкілетті өкілімен және ішкі істер органының уәкілетті өкілімен бірлесіп, олардың барлық заңды талаптарын орындай отырып, орындауға;</w:t>
      </w:r>
    </w:p>
    <w:bookmarkEnd w:id="54"/>
    <w:bookmarkStart w:name="z55" w:id="55"/>
    <w:p>
      <w:pPr>
        <w:spacing w:after="0"/>
        <w:ind w:left="0"/>
        <w:jc w:val="both"/>
      </w:pPr>
      <w:r>
        <w:rPr>
          <w:rFonts w:ascii="Times New Roman"/>
          <w:b w:val="false"/>
          <w:i w:val="false"/>
          <w:color w:val="000000"/>
          <w:sz w:val="28"/>
        </w:rPr>
        <w:t>
      5) қатысушылар құқыққа қарсы әрекеттерді жасаған жағдайда акцияларды тоқтата тұруға немесе оларды тоқтатуға;</w:t>
      </w:r>
    </w:p>
    <w:bookmarkEnd w:id="55"/>
    <w:bookmarkStart w:name="z56" w:id="56"/>
    <w:p>
      <w:pPr>
        <w:spacing w:after="0"/>
        <w:ind w:left="0"/>
        <w:jc w:val="both"/>
      </w:pPr>
      <w:r>
        <w:rPr>
          <w:rFonts w:ascii="Times New Roman"/>
          <w:b w:val="false"/>
          <w:i w:val="false"/>
          <w:color w:val="000000"/>
          <w:sz w:val="28"/>
        </w:rPr>
        <w:t>
      6) акцияларды өткізу орнында жасыл желектердің, кіші сәулет нысандарының, құрылыстар мен ғимараттардың, жабдықтардың және басқа да мүліктің сақталуын қамтамасыз етуге;</w:t>
      </w:r>
    </w:p>
    <w:bookmarkEnd w:id="56"/>
    <w:bookmarkStart w:name="z57" w:id="57"/>
    <w:p>
      <w:pPr>
        <w:spacing w:after="0"/>
        <w:ind w:left="0"/>
        <w:jc w:val="both"/>
      </w:pPr>
      <w:r>
        <w:rPr>
          <w:rFonts w:ascii="Times New Roman"/>
          <w:b w:val="false"/>
          <w:i w:val="false"/>
          <w:color w:val="000000"/>
          <w:sz w:val="28"/>
        </w:rPr>
        <w:t>
      7) акциялардың қатысушыларына ауданның жергілікті атқарушы органының уәкілетті өкілінің акцияларды тоқтата тұру немесе тоқтату туралы талабын жеткізуге;</w:t>
      </w:r>
    </w:p>
    <w:bookmarkEnd w:id="57"/>
    <w:bookmarkStart w:name="z58" w:id="58"/>
    <w:p>
      <w:pPr>
        <w:spacing w:after="0"/>
        <w:ind w:left="0"/>
        <w:jc w:val="both"/>
      </w:pPr>
      <w:r>
        <w:rPr>
          <w:rFonts w:ascii="Times New Roman"/>
          <w:b w:val="false"/>
          <w:i w:val="false"/>
          <w:color w:val="000000"/>
          <w:sz w:val="28"/>
        </w:rPr>
        <w:t>
      8) акцияларды ұйымдастырушының айрықша белгісін иеленуге.</w:t>
      </w:r>
    </w:p>
    <w:bookmarkEnd w:id="58"/>
    <w:bookmarkStart w:name="z59" w:id="59"/>
    <w:p>
      <w:pPr>
        <w:spacing w:after="0"/>
        <w:ind w:left="0"/>
        <w:jc w:val="both"/>
      </w:pPr>
      <w:r>
        <w:rPr>
          <w:rFonts w:ascii="Times New Roman"/>
          <w:b w:val="false"/>
          <w:i w:val="false"/>
          <w:color w:val="000000"/>
          <w:sz w:val="28"/>
        </w:rPr>
        <w:t>
      Ұйымдастырушылармен өкілеттік берілген тұлғалардың да айрықша белгісі болуы міндетті;</w:t>
      </w:r>
    </w:p>
    <w:bookmarkEnd w:id="59"/>
    <w:bookmarkStart w:name="z60" w:id="60"/>
    <w:p>
      <w:pPr>
        <w:spacing w:after="0"/>
        <w:ind w:left="0"/>
        <w:jc w:val="both"/>
      </w:pPr>
      <w:r>
        <w:rPr>
          <w:rFonts w:ascii="Times New Roman"/>
          <w:b w:val="false"/>
          <w:i w:val="false"/>
          <w:color w:val="000000"/>
          <w:sz w:val="28"/>
        </w:rPr>
        <w:t>
      9) акцияларға алкогольдік және есірткілік масаң күйіндегі тұлғалардың қатысуына жол бермеуге;</w:t>
      </w:r>
    </w:p>
    <w:bookmarkEnd w:id="60"/>
    <w:bookmarkStart w:name="z61" w:id="61"/>
    <w:p>
      <w:pPr>
        <w:spacing w:after="0"/>
        <w:ind w:left="0"/>
        <w:jc w:val="both"/>
      </w:pPr>
      <w:r>
        <w:rPr>
          <w:rFonts w:ascii="Times New Roman"/>
          <w:b w:val="false"/>
          <w:i w:val="false"/>
          <w:color w:val="000000"/>
          <w:sz w:val="28"/>
        </w:rPr>
        <w:t>
      10) акцияларды өткізу барысында жол бермеуге:</w:t>
      </w:r>
    </w:p>
    <w:bookmarkEnd w:id="61"/>
    <w:bookmarkStart w:name="z62" w:id="62"/>
    <w:p>
      <w:pPr>
        <w:spacing w:after="0"/>
        <w:ind w:left="0"/>
        <w:jc w:val="both"/>
      </w:pPr>
      <w:r>
        <w:rPr>
          <w:rFonts w:ascii="Times New Roman"/>
          <w:b w:val="false"/>
          <w:i w:val="false"/>
          <w:color w:val="000000"/>
          <w:sz w:val="28"/>
        </w:rPr>
        <w:t>
      қоғамдық тәртіпті бұзуға, қылмыс жасауға шақыратын транспаранттарды, ұрандарды, өзге де материалдарды (көрнекі, аудио/бейне), дайындауға және/немесе қолдануға;</w:t>
      </w:r>
    </w:p>
    <w:bookmarkEnd w:id="62"/>
    <w:bookmarkStart w:name="z63" w:id="63"/>
    <w:p>
      <w:pPr>
        <w:spacing w:after="0"/>
        <w:ind w:left="0"/>
        <w:jc w:val="both"/>
      </w:pPr>
      <w:r>
        <w:rPr>
          <w:rFonts w:ascii="Times New Roman"/>
          <w:b w:val="false"/>
          <w:i w:val="false"/>
          <w:color w:val="000000"/>
          <w:sz w:val="28"/>
        </w:rPr>
        <w:t>
      қоғамдық тәртіпті бұзуға, қылмыс жасауға шақыратын көпшілік алдында сөз сөйлеулерге;</w:t>
      </w:r>
    </w:p>
    <w:bookmarkEnd w:id="63"/>
    <w:bookmarkStart w:name="z64" w:id="64"/>
    <w:p>
      <w:pPr>
        <w:spacing w:after="0"/>
        <w:ind w:left="0"/>
        <w:jc w:val="both"/>
      </w:pPr>
      <w:r>
        <w:rPr>
          <w:rFonts w:ascii="Times New Roman"/>
          <w:b w:val="false"/>
          <w:i w:val="false"/>
          <w:color w:val="000000"/>
          <w:sz w:val="28"/>
        </w:rPr>
        <w:t>
      кімнің болса да адресіне бағытталған кемсітулерге.</w:t>
      </w:r>
    </w:p>
    <w:bookmarkEnd w:id="64"/>
    <w:bookmarkStart w:name="z65" w:id="65"/>
    <w:p>
      <w:pPr>
        <w:spacing w:after="0"/>
        <w:ind w:left="0"/>
        <w:jc w:val="both"/>
      </w:pPr>
      <w:r>
        <w:rPr>
          <w:rFonts w:ascii="Times New Roman"/>
          <w:b w:val="false"/>
          <w:i w:val="false"/>
          <w:color w:val="000000"/>
          <w:sz w:val="28"/>
        </w:rPr>
        <w:t>
      14. Акцияларға қатысушылардың құқықтары бар:</w:t>
      </w:r>
    </w:p>
    <w:bookmarkEnd w:id="65"/>
    <w:bookmarkStart w:name="z66" w:id="66"/>
    <w:p>
      <w:pPr>
        <w:spacing w:after="0"/>
        <w:ind w:left="0"/>
        <w:jc w:val="both"/>
      </w:pPr>
      <w:r>
        <w:rPr>
          <w:rFonts w:ascii="Times New Roman"/>
          <w:b w:val="false"/>
          <w:i w:val="false"/>
          <w:color w:val="000000"/>
          <w:sz w:val="28"/>
        </w:rPr>
        <w:t>
      1) акциялардың мақсаттарына сәйкес шешімдерді талқылауға және қабылдауға, өзге де ұжымдық әрекеттерге қатысуға;</w:t>
      </w:r>
    </w:p>
    <w:bookmarkEnd w:id="66"/>
    <w:bookmarkStart w:name="z67" w:id="67"/>
    <w:p>
      <w:pPr>
        <w:spacing w:after="0"/>
        <w:ind w:left="0"/>
        <w:jc w:val="both"/>
      </w:pPr>
      <w:r>
        <w:rPr>
          <w:rFonts w:ascii="Times New Roman"/>
          <w:b w:val="false"/>
          <w:i w:val="false"/>
          <w:color w:val="000000"/>
          <w:sz w:val="28"/>
        </w:rPr>
        <w:t>
      2) акцияларды өткізу кезінде түрлі рәміздер мен ұжымдық және жеке пікірді білдірудің өзге де құралдарын, сондай-ақ Қазақстан Республикасы заңнамасымен тыйым салынбаған насихат құралдарын қолдануға;</w:t>
      </w:r>
    </w:p>
    <w:bookmarkEnd w:id="67"/>
    <w:bookmarkStart w:name="z68" w:id="68"/>
    <w:p>
      <w:pPr>
        <w:spacing w:after="0"/>
        <w:ind w:left="0"/>
        <w:jc w:val="both"/>
      </w:pPr>
      <w:r>
        <w:rPr>
          <w:rFonts w:ascii="Times New Roman"/>
          <w:b w:val="false"/>
          <w:i w:val="false"/>
          <w:color w:val="000000"/>
          <w:sz w:val="28"/>
        </w:rPr>
        <w:t>
      3) қарарлар, талаптар мен азаматтардың басқа да шешімдерін қабылдауға және оларды мемлекеттік билік органдарына және жергілікті өзін-өзі басқару органдарына, қоғамдық бірлестіктер мен діни бірлестіктерге, халықаралық және өзге де органдар мен ұйымдарға жолдауға.</w:t>
      </w:r>
    </w:p>
    <w:bookmarkEnd w:id="68"/>
    <w:bookmarkStart w:name="z69" w:id="69"/>
    <w:p>
      <w:pPr>
        <w:spacing w:after="0"/>
        <w:ind w:left="0"/>
        <w:jc w:val="both"/>
      </w:pPr>
      <w:r>
        <w:rPr>
          <w:rFonts w:ascii="Times New Roman"/>
          <w:b w:val="false"/>
          <w:i w:val="false"/>
          <w:color w:val="000000"/>
          <w:sz w:val="28"/>
        </w:rPr>
        <w:t>
      Акцияларды өткізу кезінде олардың қатысушылары міндетті:</w:t>
      </w:r>
    </w:p>
    <w:bookmarkEnd w:id="69"/>
    <w:bookmarkStart w:name="z70" w:id="70"/>
    <w:p>
      <w:pPr>
        <w:spacing w:after="0"/>
        <w:ind w:left="0"/>
        <w:jc w:val="both"/>
      </w:pPr>
      <w:r>
        <w:rPr>
          <w:rFonts w:ascii="Times New Roman"/>
          <w:b w:val="false"/>
          <w:i w:val="false"/>
          <w:color w:val="000000"/>
          <w:sz w:val="28"/>
        </w:rPr>
        <w:t>
      1) акцияларды ұйымдастырушылардың</w:t>
      </w:r>
      <w:r>
        <w:rPr>
          <w:rFonts w:ascii="Times New Roman"/>
          <w:b/>
          <w:i w:val="false"/>
          <w:color w:val="000000"/>
          <w:sz w:val="28"/>
        </w:rPr>
        <w:t>,</w:t>
      </w:r>
      <w:r>
        <w:rPr>
          <w:rFonts w:ascii="Times New Roman"/>
          <w:b w:val="false"/>
          <w:i w:val="false"/>
          <w:color w:val="000000"/>
          <w:sz w:val="28"/>
        </w:rPr>
        <w:t xml:space="preserve"> олар өкілеттік берген тұлғалардың, ауданның жергілікті атқарушы органының уәкілетті өкілінің және ішкі істер органдары қызметкерлерінің барлық заңды талаптарын орындауға;</w:t>
      </w:r>
    </w:p>
    <w:bookmarkEnd w:id="70"/>
    <w:bookmarkStart w:name="z71" w:id="71"/>
    <w:p>
      <w:pPr>
        <w:spacing w:after="0"/>
        <w:ind w:left="0"/>
        <w:jc w:val="both"/>
      </w:pPr>
      <w:r>
        <w:rPr>
          <w:rFonts w:ascii="Times New Roman"/>
          <w:b w:val="false"/>
          <w:i w:val="false"/>
          <w:color w:val="000000"/>
          <w:sz w:val="28"/>
        </w:rPr>
        <w:t>
      2) қоғамдық тәртіпті және акцияларды өткізудің регламентін сақтауға.</w:t>
      </w:r>
    </w:p>
    <w:bookmarkEnd w:id="71"/>
    <w:p>
      <w:pPr>
        <w:spacing w:after="0"/>
        <w:ind w:left="0"/>
        <w:jc w:val="left"/>
      </w:pPr>
      <w:r>
        <w:rPr>
          <w:rFonts w:ascii="Times New Roman"/>
          <w:b/>
          <w:i w:val="false"/>
          <w:color w:val="000000"/>
        </w:rPr>
        <w:t xml:space="preserve"> Акцияларды тоқтату</w:t>
      </w:r>
    </w:p>
    <w:bookmarkStart w:name="z72" w:id="72"/>
    <w:p>
      <w:pPr>
        <w:spacing w:after="0"/>
        <w:ind w:left="0"/>
        <w:jc w:val="both"/>
      </w:pPr>
      <w:r>
        <w:rPr>
          <w:rFonts w:ascii="Times New Roman"/>
          <w:b w:val="false"/>
          <w:i w:val="false"/>
          <w:color w:val="000000"/>
          <w:sz w:val="28"/>
        </w:rPr>
        <w:t>
      15. Акцияларды тоқтату негіздері болып табылады:</w:t>
      </w:r>
    </w:p>
    <w:bookmarkEnd w:id="72"/>
    <w:bookmarkStart w:name="z73" w:id="73"/>
    <w:p>
      <w:pPr>
        <w:spacing w:after="0"/>
        <w:ind w:left="0"/>
        <w:jc w:val="both"/>
      </w:pPr>
      <w:r>
        <w:rPr>
          <w:rFonts w:ascii="Times New Roman"/>
          <w:b w:val="false"/>
          <w:i w:val="false"/>
          <w:color w:val="000000"/>
          <w:sz w:val="28"/>
        </w:rPr>
        <w:t>
      1) азаматтардың өмірі мен денсаулығына, сондай-ақ жеке және заңды тұлғалардың мүлкіне нақты қауіп төндіру;</w:t>
      </w:r>
    </w:p>
    <w:bookmarkEnd w:id="73"/>
    <w:bookmarkStart w:name="z74" w:id="74"/>
    <w:p>
      <w:pPr>
        <w:spacing w:after="0"/>
        <w:ind w:left="0"/>
        <w:jc w:val="both"/>
      </w:pPr>
      <w:r>
        <w:rPr>
          <w:rFonts w:ascii="Times New Roman"/>
          <w:b w:val="false"/>
          <w:i w:val="false"/>
          <w:color w:val="000000"/>
          <w:sz w:val="28"/>
        </w:rPr>
        <w:t>
      2) акцияларға қатысушылардың құқыққа қарсы әрекеттерді жасауы және акцияларды ұйымдастырушылардың акцияларды өткізу тәртібіне қатысты Заң нормаларын қасақана бұзуы, соның ішінде алкогольді ішімдіктерді ішу, есірткі құралдарды, психотроптикалық заттарды, сол тектестерді және прекурсорларды пайдалану:</w:t>
      </w:r>
    </w:p>
    <w:bookmarkEnd w:id="74"/>
    <w:bookmarkStart w:name="z75" w:id="75"/>
    <w:p>
      <w:pPr>
        <w:spacing w:after="0"/>
        <w:ind w:left="0"/>
        <w:jc w:val="both"/>
      </w:pPr>
      <w:r>
        <w:rPr>
          <w:rFonts w:ascii="Times New Roman"/>
          <w:b w:val="false"/>
          <w:i w:val="false"/>
          <w:color w:val="000000"/>
          <w:sz w:val="28"/>
        </w:rPr>
        <w:t>
      3) қоғамдық тәртіпті бұзуға, қылмыс жасауға шақыратын транспаранттарды, ұрандарды, өзге де материалдарды (көрнекі, аудио/бейне), дайындауға және/немесе қолдану;</w:t>
      </w:r>
    </w:p>
    <w:bookmarkEnd w:id="75"/>
    <w:bookmarkStart w:name="z76" w:id="76"/>
    <w:p>
      <w:pPr>
        <w:spacing w:after="0"/>
        <w:ind w:left="0"/>
        <w:jc w:val="both"/>
      </w:pPr>
      <w:r>
        <w:rPr>
          <w:rFonts w:ascii="Times New Roman"/>
          <w:b w:val="false"/>
          <w:i w:val="false"/>
          <w:color w:val="000000"/>
          <w:sz w:val="28"/>
        </w:rPr>
        <w:t>
      4) акцияларға қатысушылардың қоғамдық тәртіпті бұзуға, қылмыс жасауға шақыратын көпшілік алдында сөз сөйлеулері.</w:t>
      </w:r>
    </w:p>
    <w:bookmarkEnd w:id="76"/>
    <w:bookmarkStart w:name="z77" w:id="77"/>
    <w:p>
      <w:pPr>
        <w:spacing w:after="0"/>
        <w:ind w:left="0"/>
        <w:jc w:val="both"/>
      </w:pPr>
      <w:r>
        <w:rPr>
          <w:rFonts w:ascii="Times New Roman"/>
          <w:b w:val="false"/>
          <w:i w:val="false"/>
          <w:color w:val="000000"/>
          <w:sz w:val="28"/>
        </w:rPr>
        <w:t>
      5) акцияларға қатысушылардың тараптарынан кімнің болса да адресіне бағытталған кемсітулері.</w:t>
      </w:r>
    </w:p>
    <w:bookmarkEnd w:id="77"/>
    <w:bookmarkStart w:name="z78" w:id="78"/>
    <w:p>
      <w:pPr>
        <w:spacing w:after="0"/>
        <w:ind w:left="0"/>
        <w:jc w:val="both"/>
      </w:pPr>
      <w:r>
        <w:rPr>
          <w:rFonts w:ascii="Times New Roman"/>
          <w:b w:val="false"/>
          <w:i w:val="false"/>
          <w:color w:val="000000"/>
          <w:sz w:val="28"/>
        </w:rPr>
        <w:t>
      16. Акцияларды тоқтату тәртібі:</w:t>
      </w:r>
    </w:p>
    <w:bookmarkEnd w:id="78"/>
    <w:bookmarkStart w:name="z79" w:id="79"/>
    <w:p>
      <w:pPr>
        <w:spacing w:after="0"/>
        <w:ind w:left="0"/>
        <w:jc w:val="both"/>
      </w:pPr>
      <w:r>
        <w:rPr>
          <w:rFonts w:ascii="Times New Roman"/>
          <w:b w:val="false"/>
          <w:i w:val="false"/>
          <w:color w:val="000000"/>
          <w:sz w:val="28"/>
        </w:rPr>
        <w:t>
      1) акцияларды тоқтату туралы шешім қабылданған жағдайда ауданның жергілікті атқарушы органының уәкілетті өкілі:</w:t>
      </w:r>
    </w:p>
    <w:bookmarkEnd w:id="79"/>
    <w:bookmarkStart w:name="z80" w:id="80"/>
    <w:p>
      <w:pPr>
        <w:spacing w:after="0"/>
        <w:ind w:left="0"/>
        <w:jc w:val="both"/>
      </w:pPr>
      <w:r>
        <w:rPr>
          <w:rFonts w:ascii="Times New Roman"/>
          <w:b w:val="false"/>
          <w:i w:val="false"/>
          <w:color w:val="000000"/>
          <w:sz w:val="28"/>
        </w:rPr>
        <w:t>
      ұйымдастырушыларға акцияларды тоқтатудың себебін негіздеп, нұсқау береді және 24 сағаттың ішінде аталған нұсқауды жазбаша рәсімдейді және ұйымдастырушыға тапсырады;</w:t>
      </w:r>
    </w:p>
    <w:bookmarkEnd w:id="80"/>
    <w:bookmarkStart w:name="z81" w:id="81"/>
    <w:p>
      <w:pPr>
        <w:spacing w:after="0"/>
        <w:ind w:left="0"/>
        <w:jc w:val="both"/>
      </w:pPr>
      <w:r>
        <w:rPr>
          <w:rFonts w:ascii="Times New Roman"/>
          <w:b w:val="false"/>
          <w:i w:val="false"/>
          <w:color w:val="000000"/>
          <w:sz w:val="28"/>
        </w:rPr>
        <w:t>
      акцияларды тоқтату туралы нұсқауды орындау үшін уақыт белгілейді.</w:t>
      </w:r>
    </w:p>
    <w:bookmarkEnd w:id="81"/>
    <w:bookmarkStart w:name="z82" w:id="82"/>
    <w:p>
      <w:pPr>
        <w:spacing w:after="0"/>
        <w:ind w:left="0"/>
        <w:jc w:val="both"/>
      </w:pPr>
      <w:r>
        <w:rPr>
          <w:rFonts w:ascii="Times New Roman"/>
          <w:b w:val="false"/>
          <w:i w:val="false"/>
          <w:color w:val="000000"/>
          <w:sz w:val="28"/>
        </w:rPr>
        <w:t>
      ұйымдастырушылар акцияларды тоқтату туралы нұсқауды орындамаған жағдайда, акцияларға қатысушыларға тікелей жүгінеді, акцияларды тоқтату туралы нұсқауды орындау үшін қосымша уақыт белгілейді.</w:t>
      </w:r>
    </w:p>
    <w:bookmarkEnd w:id="82"/>
    <w:bookmarkStart w:name="z83" w:id="83"/>
    <w:p>
      <w:pPr>
        <w:spacing w:after="0"/>
        <w:ind w:left="0"/>
        <w:jc w:val="both"/>
      </w:pPr>
      <w:r>
        <w:rPr>
          <w:rFonts w:ascii="Times New Roman"/>
          <w:b w:val="false"/>
          <w:i w:val="false"/>
          <w:color w:val="000000"/>
          <w:sz w:val="28"/>
        </w:rPr>
        <w:t xml:space="preserve">
      2) акцияларды тоқтату туралы нұсқау орындалмаған жағдайда ішкі істер органдарының қызметкерлері бұл ретте Қазақстан Республикасының заңнамасына сәйкес әрекет ете отырып, акцияларды тоқтату бойынша қажетті шараларды қабылдайды. </w:t>
      </w:r>
    </w:p>
    <w:bookmarkEnd w:id="83"/>
    <w:bookmarkStart w:name="z84" w:id="84"/>
    <w:p>
      <w:pPr>
        <w:spacing w:after="0"/>
        <w:ind w:left="0"/>
        <w:jc w:val="both"/>
      </w:pPr>
      <w:r>
        <w:rPr>
          <w:rFonts w:ascii="Times New Roman"/>
          <w:b w:val="false"/>
          <w:i w:val="false"/>
          <w:color w:val="000000"/>
          <w:sz w:val="28"/>
        </w:rPr>
        <w:t>
      Акцияларды тоқтатудың көрсетілген тәртібі жаппай тәртіпсіздік, қирату, өрт қою жағдайларында және шұғыл әрекеттерді қажет ететін басқа да жағдайларда қолданылмайды. Мұндай жағдайларда, акцияларды тоқтату Қазақстан Республикасының заңнамасына сәйкес жүзеге асырылады.</w:t>
      </w:r>
    </w:p>
    <w:bookmarkEnd w:id="84"/>
    <w:bookmarkStart w:name="z85" w:id="85"/>
    <w:p>
      <w:pPr>
        <w:spacing w:after="0"/>
        <w:ind w:left="0"/>
        <w:jc w:val="both"/>
      </w:pPr>
      <w:r>
        <w:rPr>
          <w:rFonts w:ascii="Times New Roman"/>
          <w:b w:val="false"/>
          <w:i w:val="false"/>
          <w:color w:val="000000"/>
          <w:sz w:val="28"/>
        </w:rPr>
        <w:t xml:space="preserve">
      акцияларға қатысушылар тарапынан ішкі істер органдары қызметкерлерінің заңды талаптарын орындамауы немесе оларға бағынбауы (қарсылық көрсетуі) Қазақстан Республикасының заңнамасымен көзделген жауапкершілікке әкеп соғады. </w:t>
      </w:r>
    </w:p>
    <w:bookmarkEnd w:id="85"/>
    <w:bookmarkStart w:name="z86" w:id="86"/>
    <w:p>
      <w:pPr>
        <w:spacing w:after="0"/>
        <w:ind w:left="0"/>
        <w:jc w:val="both"/>
      </w:pPr>
      <w:r>
        <w:rPr>
          <w:rFonts w:ascii="Times New Roman"/>
          <w:b w:val="false"/>
          <w:i w:val="false"/>
          <w:color w:val="000000"/>
          <w:sz w:val="28"/>
        </w:rPr>
        <w:t>
      17. Акцияларды өткізу шарттарын қамтамасыз ету:</w:t>
      </w:r>
    </w:p>
    <w:bookmarkEnd w:id="86"/>
    <w:bookmarkStart w:name="z87" w:id="87"/>
    <w:p>
      <w:pPr>
        <w:spacing w:after="0"/>
        <w:ind w:left="0"/>
        <w:jc w:val="both"/>
      </w:pPr>
      <w:r>
        <w:rPr>
          <w:rFonts w:ascii="Times New Roman"/>
          <w:b w:val="false"/>
          <w:i w:val="false"/>
          <w:color w:val="000000"/>
          <w:sz w:val="28"/>
        </w:rPr>
        <w:t>
      1) акцияларды ұйымдастырушылар, лауазымды тұлғалар және басқа да азаматтар акцияларға қатысушылардың қоғамдық тәртіпті және акцияларды өткізу регламентін бұзбайтын әдіспен пікірін білдіруіне кедергі келтіруге құқылы емес;</w:t>
      </w:r>
    </w:p>
    <w:bookmarkEnd w:id="87"/>
    <w:bookmarkStart w:name="z88" w:id="88"/>
    <w:p>
      <w:pPr>
        <w:spacing w:after="0"/>
        <w:ind w:left="0"/>
        <w:jc w:val="both"/>
      </w:pPr>
      <w:r>
        <w:rPr>
          <w:rFonts w:ascii="Times New Roman"/>
          <w:b w:val="false"/>
          <w:i w:val="false"/>
          <w:color w:val="000000"/>
          <w:sz w:val="28"/>
        </w:rPr>
        <w:t>
      2) акцияларды өткізуге себеп болған мәселелер жолданған мемлекеттік билік органдары осы мәселелерді мәні бойынша қарауға, олар бойынша Қазақстан Республикасының заңнамасымен белгіленген тәртіпте қажетті шешімдер қабылдауға, қабылданған шешімдер туралы акцияларды ұйымдастырушыларыға хабарлауға міндетті.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