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96df" w14:textId="eec9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2015 жылғы 23 желтоқсандағы № 45/379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12 желтоқсандағы № 8/74 шешімі. Маңғыстау облысы Әділет департаментінде 2016 жылғы 21 желтоқсанда № 3215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29/428 "2016-2018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3210 болып тіркелген) сәйкес, Жаңаөзен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қалалық бюджет туралы" шешіміне (нормативтік құқықтық актілерді мемлекеттік тіркеу Тізілімінде № 2930 болып тіркелген, 2016 жылғы 13 қаңтарда "Әділет" ақпараттық-құқықтық жүйесінде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2016 - 2018 жылдарға арналған қалалық бюджет қосымшаға сәйкес бекітілсін, оның ішінде 2016 жылға келесідей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15 160 111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10 907 685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41 939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113 525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4 096 962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15 628 678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15 728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–15 908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484 295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484 295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төлем көзінен салық салынатын табыстардан ұсталатын жеке табыс салығы - 36,8 пайыз;";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әлеуметтік салық - 36,8 пайыз.".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Жаңаөзен қалалық мәслихатының әлеуметтік -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Е.Өтеев).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 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"12"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8/74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"/>
        <w:gridCol w:w="1119"/>
        <w:gridCol w:w="1119"/>
        <w:gridCol w:w="6176"/>
        <w:gridCol w:w="3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15 160 111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есмес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4 096 962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6 897 040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4 978 373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2 460 523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