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a1195" w14:textId="5aa11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2013 жылғы 30 қыркүйектегі № 21/171 "Әлеуметтік көмек көрсетудің, оның мөлшерін белгілеудің және мұқтаж азаматтардың жекелеген санаттарының тізбесін айқындаудың Қағидасын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2016 жылғы 12 қазандағы № 6/62 шешімі. Маңғыстау облысы Әділет департаментінде 2016 жылғы 07 қарашада № 3172 болып тіркелді. Күші жойылды-Маңғыстау облысы Жаңаөзен қалалық мәслихатының 2021 жылғы 16 сәуірдегі № 3/27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Жаңаөзен қалалық мәслихатының 16.04.2021 </w:t>
      </w:r>
      <w:r>
        <w:rPr>
          <w:rFonts w:ascii="Times New Roman"/>
          <w:b w:val="false"/>
          <w:i w:val="false"/>
          <w:color w:val="ff0000"/>
          <w:sz w:val="28"/>
        </w:rPr>
        <w:t>№ 3/27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21 мамырдағы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қаулысына сәйкес, Жаңаөзен қалалық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Жаңаөзен қалалық мәслихатының 2013 жылғы 30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21/171</w:t>
      </w:r>
      <w:r>
        <w:rPr>
          <w:rFonts w:ascii="Times New Roman"/>
          <w:b w:val="false"/>
          <w:i w:val="false"/>
          <w:color w:val="000000"/>
          <w:sz w:val="28"/>
        </w:rPr>
        <w:t xml:space="preserve"> "Әлеуметтік көмек көрсетудің, оның мөлшерін белгілеудің және мұқтаж азаматтардың жекелеген санаттарының тізбесін айқындаудың Қағидасын бекіту туралы" шешіміне (нормативтік құқықтық актілерді мемлекеттік тіркеу Тізілімінде № 2305 болып тіркелген, 2013 жылғы 6 қарашадағы № 45 "Жаңаөзен" газетінде жарияланған) келесідей өзгерістер енгізілсін: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Әлеуметтік көмек көрсетудің, оның мөлшерін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жаңа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ең төменгі күнкөріс деңгейі – "Қазақстан Республикасы Ұлттық экономика министрлігінің Статистика комитеті Маңғыстау облысының статистика департаменті" Республикалық мемлекеттік мекемесі есептейтін, мөлшері бойынша ең төмен тұтыну себетінің құнына тең, бір адамға қажетті ең төмен ақшалай кіріс;";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уәкілетті ұйым - "Азаматтарға арналған үкімет" мемлекеттік корпорациясы" коммерциялық емес акционерлік қоғамының Маңғыстау облысы бойынша филиалы – "Әлеуметтік төлемдерді ведомствоаралық есептеу орталығы" департаментінің Жаңаөзен қалалық бөлімшесі;";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келесі мазмұндағы жаңа редакцияда жазылсын: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Қазақстан Республикасының Денсаулық сақтау министрінің міндетін атқарушының 2011 жылғы 4 қарашадағы № 786 бұйрығымен бекітілген тегін медициналық көмектің кепілдік берілген көлемінің шеңберінде дәрілік заттармен және медициналық мақсаттағы бұйымдармен, оның ішінде белгілі бір аурулары (жай-күйлері) бар азаматтардың жекелеген санаттарына амбулаториялық деңгейде тегін немесе жеңілдікпен берілетін дәрілік заттармен және мамандандырылған емдік өнімдердің тізбесіне енбейтін (нормативтік құқықтық актілерді мемлекеттік тіркеу тізілімінде № 7306 болып тіркелген) дәрілік заттарды дәрілік-кеңестік комиссия тұжырымы бойынша алу;";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Жаңаөзен қалалық мәслихатының білім беру, денсаулық сақтау, мәдениет, спорт, экология, қоғамдық қауіпсіздік және әлеуметтік қорғау мәселелері жөніндегі тұрақты комиссиясына жүктелсін (комиссия төрағасы М.Сарыев).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Жаңаөзен қалалық мәслихатының аппарат басшысы (А.Ермұханов) осы шешімнің әділет органдарында мемлекеттік тіркелуін, оның бұқаралық ақпарат құралдарында және "Әділет" ақпараттық-құқықтық жүйесінде ресми жариялануын қамтамасыз етсін.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Мыңбай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"Жаңаөзен қалалық жұмыспен қамту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әлеуметтік бағдарламалар бөлімі"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А.Тұрақова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қазан 2016жыл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