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fd6f" w14:textId="2d5f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2007 жылғы 17 қарашадағы № 3/17 "Жаңаөзен қаласы аумақтарын аймақтарға бөлу жобасын (схемасын)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12 қазандағы № 6/64 шешімі. Маңғыстау облысы Әділет департаментінде 2016 жылғы 07 қарашада № 3171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Жаңаөзен қалалық мәслихатының 2007 жылғы 17 қарашадағы № 3/17 "Жаңаөзен қаласы аумақтарын аймақтарға бөлу жобасын (схемасын) бекіту туралы" (Нормативтік құқықтық актілерді мемлекеттік тіркеу Тізілімінде № 11-2 - 67 болып тіркелген, 2008 жылғы 12 наурыздағы № 11 "Жаңаөзен"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шешімнің орындалуын бақылау Жаңаөзен қалалық мәслихатының аппарат басшысына (А.Ермұханов)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"Жаңаөзен қалалық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И.Орынбеков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