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ce6" w14:textId="728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23 желтоқсандағы № 45/379 "2016-2018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19 шілдедегі № 4/54 шешімі. Маңғыстау облысы Әділет департаментінде 2016 жылғы 26 шілдеде № 3094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3079 болып тіркелген) сәйкес,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актілердің мемлекеттік тіркеу Тізілімінде № 2930 болып тіркелген, 2016 жылғы 13 қаңтарда "Әділет" ақпараттық-құқықтық жүйесінде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қосымшаға сәйкес бекітілсін, оның ішінде 2016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- 15 122 586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- 11 027 375мың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- 39 615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-62 755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-3 992 841мың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- 15 591 153мың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-15 728 мыңтеңге,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-15 908 мыңтеңге;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-484 295 мыңтеңге;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-484 295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салығы-33,1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әлеуметтік салық - 33,0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21), 22)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экономикалық тұрақтылықты қамтамасыз ету - ауылдық елді мекендерде жұмыс істеу және тұру үшін келген денсаулық сақтау, білім беру, әлеуметтік қамсыздандыру, мәдениет, спорт және агроөнеркәсіптік кешен мамандарына әлеуметтік қолдау шараларын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экономикалық тұрақтылықты қамтамасыз ету- қоғамдық жұмыстар.";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Е.Өтеев).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"19"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 № 4/54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119"/>
        <w:gridCol w:w="1119"/>
        <w:gridCol w:w="6176"/>
        <w:gridCol w:w="30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15 122 586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есмес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7 648 385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6 427 338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1 088 626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1671"/>
        <w:gridCol w:w="6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