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1d84" w14:textId="b931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2015 жылғы 23 желтоқсандағы № 45/379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2016 жылғы 30 мамырдағы № 3/29 шешімі. Маңғыстау облысы Әділет департаментінде 2016 жылғы 13 маусымда № 3063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Жаңаөзен қалалық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Жаңаөзен қалалық мәслихатының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45/379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"2016-2018 жылдарға арналған қалалық бюджет туралы" шешіміне (нормативтік құқықтық актілердің мемлекеттік тіркеу Тізілімінде № 2930 болып тіркелген, 2016 жылғы 13 қаңтарда "Әділет" ақпараттық-құқықтық жүйесінде жарияланған) келесідей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Жаңаөзен қалалық мәслихатының әлеуметтік-экономикалық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Е.Өтеев).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Жаңаөзен қалалық мәслихатының аппарат басшысы (А.Ермұханов) осы шешімнің әділет органдарында мемлекеттік тіркелуін, оның бұқаралық ақпарат құралдарында және "Әділет" ақпараттық-құқықтық жүйесінде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экономика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Р. 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"30" мамыр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 2016 жылғы30 мамырдағы № 3/29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1119"/>
        <w:gridCol w:w="1099"/>
        <w:gridCol w:w="19"/>
        <w:gridCol w:w="6177"/>
        <w:gridCol w:w="30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11 080 778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4 527 109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2 439 945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2 090 598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3 832 828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15 477 220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7 646 316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6 338 129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4 674 226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1 043 486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4 284 536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1 833 298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шаруашылығын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2 174 598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Туризм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кәсіпкерлігін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- 484 295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484 295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тік бағ 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1670"/>
        <w:gridCol w:w="60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