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8b6c" w14:textId="df5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2015 жылғы 23 желтоқсандағы № 45/379 "2016-2018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17 наурыздағы № 49/417 шешімі. Маңғыстау облысы Әділет департаментінде 2016 жылғы 29 наурызда № 2991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"Маңғыстау облыстық мәслихатының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облыстық бюджет туралы" шешіміне өзгерістер мен толықтырулар енгізу туралы" 2016 жылғы 11 наурыздағы № 33/491 Маңғыстау облыстық мәслихатының шешіміне (нормативтік құқықтық актілердің мемлекеттік тіркеу Тізілімінде № 2981 болып тіркелген) сәйкес, Жаңаөзен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актілердің мемлекеттік тіркеу Тізілімінде № 2930 болып тіркелген, 2016 жылғы 13 қаңтарда "Әділет" ақпараттық-құқықтық жүйесінде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қосымшаға сәйкес бекітілсін, оның ішінде 2016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15 008 653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11 080 778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34 940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60 107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3 832 828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15 477 220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15 728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15 908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484 295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484 295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төлем көзінен салық салынатын табыстардан ұсталатын жеке табыс салығы – 33,4 пайыз;";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әлеуметтік салық – 33,3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18), 19) және 20)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экономикалық тұрақтылықты қамтамасыз ету - "Жұмыспен қамту 2020 жол картасы" бағдарламасының алғашқы бағытын іске асыру шеңберінде ауылдық елді мекендерді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экономикалық тұрақтылықты қамтамасыз ету - Жаңаөзен қаласының орталық үйлерінің сәулеттік келбетін жақсарту үшін әрлеу жұмыстарына;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экономикалық тұрақтылықты қамтамасыз ету - "Әбіш Қожа" мешітінің аумағына жөндеу және көгалдандыру жұмыстарын жүргізуге.";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2016 жылға арналған қалалық бюджетте қолдану тәртібі қала әкімдігінің қаулысының негізінде айқындалатын Қазақстан Республикасының Ұлттық қорынан ағымдағы нысаналы трансферттердің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"Жұмыспен қамту 2020 жол картасы" бағдарламасының алғашқы бағытын іске асыру шеңберінде ауылдық елді мекендерді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"Жұмыспен қамту 2020 жол картасы" бағдарламасын іске асыру шеңберінде білікті қызметкерлердің жоғалтқан кірісінің үштен екісін уақытша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"Жұмыспен қамту 2020 жол картасы" бағдарламасын іске асыру шеңберінде кәсіби қызметкерлерді қайта даярлау және біліктілігін арттыруға жұмыс берушілерге мемлекеттік гранттар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"Жұмыспен қамту 2020 жол картасы" бағдарламасын іске асыру шеңберінде 55 жастан 64 жасқа дейінгі тұлғаларды қайта даярлау және біліктілігін арттыруға.";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Ғ.Байжанов).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наурыздағы № 49/417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119"/>
        <w:gridCol w:w="1099"/>
        <w:gridCol w:w="19"/>
        <w:gridCol w:w="6177"/>
        <w:gridCol w:w="3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11 080 778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абаттандыруды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